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8ff0" w14:textId="f2e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13 февраля 2020 года № 51-3 "Об утверждении Правил определения размера и порядка оказания жилищной помощи малообеспеченным семьям (гражданам) в Сырымском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64-14. Зарегистрировано Департаментом юстиции Западно-Казахстанской области 28 декабря 2020 года № 6660. Утратило силу решением Сырымского районного маслихата Западно-Казахстанской области от 27 мая 2024 года № 20-21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февраля 2020 года № 51-3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 6036, опубликованное 17 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64-14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Сырымском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Сырымском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"Сырымский районный отдел занятости и социальных программ";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Государственная корпорация "Правительство для граждан" (далее 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Сырымского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