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140d" w14:textId="62c1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22 декабря 2020 года № 63-2. Зарегистрировано Департаментом юстиции Западно-Казахстанской области 22 декабря 2020 года № 6570.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5 446 805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556 216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16 189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9 306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4 834 094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5 610 839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52 443 тысячи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96 261 тысяча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43 818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- 216 477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216 477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106 261 тысяча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43 818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154 034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 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15 декабря 2020 года №40-2 "Об областном бюджете на 2021-2023 годы" (зарегистрированное в Реестре государственной регистрации нормативных правовых актов №6555)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2021 год поступление целевых трансфертов и кредитов из Национального фонда Республики Казахстан, республиканского, областного бюджета в общей сумме 1 176 994 тысячи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республиканского бюджета – 400 911 тысяч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151 893 тысячи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23 916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10 953 тысячи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35 004 тысячи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39 380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64 801 тысяча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6 730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4 967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191 тысяча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1 887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работадателя на создание специальных рабочих мест для трудоустройства инвалидов – 378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48 531 тысяча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5 116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(кресла-коляски) – 134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6 720 тысяч тенге;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из областного бюджета – 329 215 тысяч тенге: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 идей – 15 752 тысячи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4 493 тысячи тенге;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в качестве социальной помощи – 1 425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села Тоганас – 162 261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"Алғашқы жұмыс орны" – 701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основам АВА терапии для детей с аутизмом – 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блочного модуля для подачи воды в село Казахстан – 12 700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 по улицам Казахстан, Досмухамедова, Жумагалиева, Байжанова, Мендалиева в селе Жымпиты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(кресла-коляски) – 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118 253 тысячи тенге;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кредиты – 96 261 тысяча тенге: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96 261 тысяча тенге;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трансферты из Национального фонда Республики Казахстан – 350 607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работникам государственных организаций: медико-социальных учреждений стационарного и полустационарного типа, организаций надомного обслуживания, временного пребывания, центров занятости населения – 22 792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автомобильной дороги по улице Есенжанова в селе Жымпиты – 35 383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автомобильной дороги по улице Исаева в селе Жымпиты – 112 715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здания по адресу улица Алаш Орда №21 в селе Жымпиты – 179 717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 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2021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– 100 %;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100 %.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Утвердить резерв местного исполнительного органа района на 2021 год в размере 11 679 тысяч тенге.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 31 декабря 2021 года лимит долга местного исполнительного органа района составляет 30 000 тысяч тенге.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Предусмотреть гражданским служащим в сфере социального обеспечения, образования, культуры, спорта, ветеринарии работающим, в сельской местности согласно перечню должностей специалистов, определенных в соответствии с трудовым законодательством Республики Казахстан повышение на 25 процентов должностных окладов по сравнению со ставками гражданских служащих, занимающимися этими видами деятельности в городских условиях с 1 января 2021 года.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Предусмотреть в районном бюджете на 2021 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сельских округов, прибывшим для работы и проживания в сельские населенные пункты.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Главному специалисту аппарата Сырымского районного маслихата (А.Орашева) обеспечить государственную регистрацию данного решения в органах юстиции.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Настоящее решение вводится в действие с 1 января 2021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Ниязгалиева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№63-2</w:t>
            </w:r>
          </w:p>
        </w:tc>
      </w:tr>
    </w:tbl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 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831"/>
        <w:gridCol w:w="1129"/>
        <w:gridCol w:w="1247"/>
        <w:gridCol w:w="5644"/>
        <w:gridCol w:w="26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5 446 805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4 834 094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4 834 094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5 610 839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3 249 722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3 249 722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3 249 722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2 938 877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-216 477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№63-2</w:t>
            </w:r>
          </w:p>
        </w:tc>
      </w:tr>
    </w:tbl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4 424 288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3 841 496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3 841 496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4 424 288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25 201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3 312 723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3 312 723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3 312 723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3 000 473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№63-2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4 572 448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3 995 156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3 995 156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4 572 448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3 312 723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3 312 723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3 312 723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3 000 473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