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0d2" w14:textId="3abd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2019 года № 50-1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 декабря 2020 года № 62-1. Зарегистрировано Департаментом юстиции Западно-Казахстанской области 4 декабря 2020 года № 6503.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2019 года № 50-1 "О бюджете сельских округов на 2020-2022 годы" (зарегистрированное в Реестре государственной регистрации нормативных правовых актов №5921,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Аралтобинского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18 198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17 903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18 198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Буланского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20 202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20 021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20 202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Булдуртинского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33 273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1 078 тысяч тенге: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Елтайского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17 515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17 327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17 515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Жетикульского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25 056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24 714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25 056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Жосалинского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20 057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19 740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20 057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Жымпитинского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114 034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18 754 тысячи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95 280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115 445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- 1 411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1 411 тысяч тенге: 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Кособинского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25 876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25 522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25 876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Саройского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22 283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22 030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22 283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18 665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–18 395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18 665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 тенге: 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в бюджете сельских округов на 2020 год поступления целевых трансфертов из районного бюджета в общей сумме 75 711 тысяча тенге, в том числе: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аншлагов и номеров жилым домам в населенных пунктах, в связи с проведением переписи населения – 3 775 тысяч тенге, в том числе: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320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207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181 тысяча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473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82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215 тысяч тенге;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215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1 155 тысяч тенге;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291 тысяча тенге;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184 тысячи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148 тысяч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304 тысячи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трудовых отрядов "Жасыл Ел" – 1 304 тысячи тенге, в том числе: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282 тысячи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1 022 тысячи тенге;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административных расходов – 22 486 тысяч тенге, в том числе: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932 тысячи тенге;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1 592 тысячи тенге;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2 624 тысячи тенге;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1 901 тысяча тенге;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3 819 тысяч тенге;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2 157 тысяч тенге;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1 381 тысяча тенге;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3 467 тысяч тенге; 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1 994 тысячи тенге;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1 435 тысяч тенге;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Шолаканкатинский сельский округ – 1 184 тысячи тенге;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по освещению улиц Жымпитинского сельского округа – 20 761 тысяча тенге;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установку камер видеонаблюдения в селе Жымпиты – 2 900 тысяч тенге;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оборудования против степных пожаров – 1 263 тысячи тенге, в том числе: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Аралтобинский сельский округ – 167 тысяч тенге;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170 тысяч тенге;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Елтайский сельский округ – 237 тысяч тенге;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296 тысяч тенге;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Жосалинский сельский округ – 62 тысячи тенге;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170 тысяч тенге;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Талдыбулакский сельский округ – 161 тысяча тенге;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санитарий населенных пунктов – 4 282 тысячи тенге, в том числе: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500 тысяч тенге;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3 782 тысячи тенге; 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населенных пунктов – 11 120 тысяч тенге, в том числе: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300 тысяч тенге;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Буланский сельский округ – 1 911 тысяч тенге;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Жетикульский сельский округ – 1 222 тысячи тенге;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Жымпитинский сельский округ – 7 687 тысяч тенге; 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организацию водоснабжения населенных пунктов – 7 280 тысяч тенге, в том числе: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Кособинский сельский округ – 4 024 тысячи тенге;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Саройский сельский округ – 3 256 тысяч тенге;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функционирования автомобильных дорог Алгабасского сельского округа – 540 тысяч тенге.";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7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8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29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2020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№62-1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№50-1</w:t>
            </w:r>
          </w:p>
        </w:tc>
      </w:tr>
    </w:tbl>
    <w:bookmarkStart w:name="z30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