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9870" w14:textId="ac79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решение Сырымского районного маслихата от 30 декабря 2019 года № 50-1 "О бюджете сельских округов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9 октября 2020 года № 59-1. Зарегистрировано Департаментом юстиции Западно-Казахстанской области 13 октября 2020 года № 6423. Утратило силу решением Сырымского районного маслихата Западно-Казахстанской области от 18 февраля 2021 года №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18.02.2021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2019 года № 50-1 "О бюджете сельских округов на 2020-2022 годы" (зарегистрированное в Реестре государственной регистрации нормативных правовых актов №5921, опубликованное 8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Алгабасского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24 284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23 910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24 284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Аралтобинского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17 392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17 097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17 392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Буланского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19 905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181 тысяча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19 724 тысячи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19 905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Булдуртинского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32 212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2 027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30 185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33 290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- 1 078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1 078 тысяч тенге: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1 078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Елтайского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17 009 тысяч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188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16 821 тысяча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17 009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Жетикульского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22 259 тысяч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342 тысячи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21 917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22 259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Жосалинского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19 656 тысяч тенге: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317 тысяч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19 339 тысяч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19 656 тысяч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Жымпитинского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109 944 тысячи тенге: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18 754 тысячи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91 190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111 355 тысяч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- 1 411 тысяч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1 411 тысяч тенге: 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1 411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Кособинского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25 443 тысячи тенге: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354 тысячи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25 089 тысяч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25 443 тысячи тенге;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Саройского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21 844 тысячи тенге: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253 тысячи тенге;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21 591 тысяча тенге;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21 844 тысячи тенге;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Шолаканкатинского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23 420 тысяч тенге: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357 тысяч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23 063 тысячи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23 420 тысяч тенге;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Предусмотреть в бюджете сельских округов на 2020 год поступления целевых трансфертов из районного бюджета в общей сумме 64 431 тысяч тенге, в том числе: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установку аншлагов и номеров жилым домам в населенных пунктах, в связи с проведением переписи населения – 3 775 тысяч тенге, в том числе: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320 тысяч тенге;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Аралтобинский сельский округ – 207 тысяч тенге;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Буланский сельский округ – 181 тысяча тенге;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 – 473 тысячи тенге;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Елтайский сельский округ – 82 тысячи тенге;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Жетикульский сельский округ – 215 тысяч тенге;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Жосалинский сельский округ – 215 тысяч тенге;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Жымпитинский сельский округ – 1 155 тысяч тенге; 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Кособинский сельский округ – 291 тысяча тенге;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Саройский сельский округ – 184 тысячи тенге;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Талдыбулакский сельский округ – 148 тысяч тенге;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Шолаканкатинский сельский округ – 304 тысячи тенге;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организацию трудовых отрядов "Жасыл Ел" – 1 360 тысяч тенге, в том числе: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 – 282 тысячи тенге;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Жымпитинский сельский округ – 1 078 тысяч тенге; 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возмещение административных расходов – 13 415 тысяч тенге, в том числе: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406 тысяч тенге;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Аралтобинский сельский округ – 752 тысячи тенге;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Буланский сельский округ – 2 000 тысячи тенге;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 – 840 тысяч тенге;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Елтайский сельский округ – 3 274 тысячи тенге;</w:t>
      </w:r>
    </w:p>
    <w:bookmarkEnd w:id="222"/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Жетикульский сельский округ – 582 тысячи тенге;</w:t>
      </w:r>
    </w:p>
    <w:bookmarkEnd w:id="223"/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Жосалинский сельский округ – 671 тысяча тенге;</w:t>
      </w:r>
    </w:p>
    <w:bookmarkEnd w:id="224"/>
    <w:bookmarkStart w:name="z2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Жымпитинский сельский округ – 1 772 тысячи тенге; </w:t>
      </w:r>
    </w:p>
    <w:bookmarkEnd w:id="225"/>
    <w:bookmarkStart w:name="z24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Кособинский сельский округ – 1 234 тысячи тенге;</w:t>
      </w:r>
    </w:p>
    <w:bookmarkEnd w:id="226"/>
    <w:bookmarkStart w:name="z24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Саройский сельский округ – 700 тысяч тенге;</w:t>
      </w:r>
    </w:p>
    <w:bookmarkEnd w:id="227"/>
    <w:bookmarkStart w:name="z2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Шолаканкатинский сельский округ – 1 184 тысячи тенге;</w:t>
      </w:r>
    </w:p>
    <w:bookmarkEnd w:id="228"/>
    <w:bookmarkStart w:name="z24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возмещение затрат по освещению улиц Жымпитинского сельского округа – 20 085 тысяч тенге;</w:t>
      </w:r>
    </w:p>
    <w:bookmarkEnd w:id="229"/>
    <w:bookmarkStart w:name="z24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установку камер видеонаблюдения в селе Жымпиты – 2 400 тысяч тенге;</w:t>
      </w:r>
    </w:p>
    <w:bookmarkEnd w:id="230"/>
    <w:bookmarkStart w:name="z24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приобретение оборудования против степных пожаров – 2 990 тысяч тенге, в том числе:</w:t>
      </w:r>
    </w:p>
    <w:bookmarkEnd w:id="231"/>
    <w:bookmarkStart w:name="z24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Аралтобинский сельский округ – 201 тысяча тенге;</w:t>
      </w:r>
    </w:p>
    <w:bookmarkEnd w:id="232"/>
    <w:bookmarkStart w:name="z24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Буланский сельский округ – 497 тысяч тенге;</w:t>
      </w:r>
    </w:p>
    <w:bookmarkEnd w:id="233"/>
    <w:bookmarkStart w:name="z24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Елтайский сельский округ – 276 тысяч тенге;</w:t>
      </w:r>
    </w:p>
    <w:bookmarkEnd w:id="234"/>
    <w:bookmarkStart w:name="z25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Жетикульский сельский округ – 296 тысяч тенге;</w:t>
      </w:r>
    </w:p>
    <w:bookmarkEnd w:id="235"/>
    <w:bookmarkStart w:name="z25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Жосалинский сельский округ – 371 тысяча тенге;</w:t>
      </w:r>
    </w:p>
    <w:bookmarkEnd w:id="236"/>
    <w:bookmarkStart w:name="z25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Жымпитинский сельский округ – 319 тысяч тенге; </w:t>
      </w:r>
    </w:p>
    <w:bookmarkEnd w:id="237"/>
    <w:bookmarkStart w:name="z25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Кособинский сельский округ – 497 тысяч тенге;</w:t>
      </w:r>
    </w:p>
    <w:bookmarkEnd w:id="238"/>
    <w:bookmarkStart w:name="z25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Саройский сельский округ – 296 тысяч тенге;</w:t>
      </w:r>
    </w:p>
    <w:bookmarkEnd w:id="239"/>
    <w:bookmarkStart w:name="z25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Талдыбулакский сельский округ – 237 тысяч тенге;</w:t>
      </w:r>
    </w:p>
    <w:bookmarkEnd w:id="240"/>
    <w:bookmarkStart w:name="z25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обеспечение санитарий населенных пунктов – 1 782 тысячи тенге, в том числе:</w:t>
      </w:r>
    </w:p>
    <w:bookmarkEnd w:id="241"/>
    <w:bookmarkStart w:name="z25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500 тысяч тенге;</w:t>
      </w:r>
    </w:p>
    <w:bookmarkEnd w:id="242"/>
    <w:bookmarkStart w:name="z25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Жымпитинский сельский округ – 1 282 тысячи тенге; </w:t>
      </w:r>
    </w:p>
    <w:bookmarkEnd w:id="243"/>
    <w:bookmarkStart w:name="z25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благоустройство населенных пунктов – 10 804 тысячи тенге, в том числе:</w:t>
      </w:r>
    </w:p>
    <w:bookmarkEnd w:id="244"/>
    <w:bookmarkStart w:name="z26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300 тысяч тенге;</w:t>
      </w:r>
    </w:p>
    <w:bookmarkEnd w:id="245"/>
    <w:bookmarkStart w:name="z26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Буланский сельский округ – 1 911 тысяч тенге;</w:t>
      </w:r>
    </w:p>
    <w:bookmarkEnd w:id="246"/>
    <w:bookmarkStart w:name="z26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Жымпитинский сельский округ – 8 593 тысячи тенге; </w:t>
      </w:r>
    </w:p>
    <w:bookmarkEnd w:id="247"/>
    <w:bookmarkStart w:name="z26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организацию водоснабжения населенных пунктов – 7 280 тысяч тенге, в том числе:</w:t>
      </w:r>
    </w:p>
    <w:bookmarkEnd w:id="248"/>
    <w:bookmarkStart w:name="z26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Кособинский сельский округ – 4 024 тысячи тенге;</w:t>
      </w:r>
    </w:p>
    <w:bookmarkEnd w:id="249"/>
    <w:bookmarkStart w:name="z26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Саройский сельский округ – 3 256 тысяч тенге;</w:t>
      </w:r>
    </w:p>
    <w:bookmarkEnd w:id="250"/>
    <w:bookmarkStart w:name="z26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обеспечение функционирования автомобильных дорог Алгабасского сельского округа – 540 тысяч тенге.";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252"/>
    <w:bookmarkStart w:name="z26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Ихсанова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74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2020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77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2020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741"/>
        <w:gridCol w:w="1115"/>
        <w:gridCol w:w="572"/>
        <w:gridCol w:w="1465"/>
        <w:gridCol w:w="66"/>
        <w:gridCol w:w="1531"/>
        <w:gridCol w:w="3352"/>
        <w:gridCol w:w="233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80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Буланского сельского округа на 2020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83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2020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86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2020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89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Жетикульского сельского округа на 2020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92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2020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95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2020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615"/>
        <w:gridCol w:w="2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9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2020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           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30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2020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           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30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Шолаканкатинского сельского округа на 2020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