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882e2" w14:textId="d7882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25 декабря 2019 года № 49-1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13 апреля 2020 года № 53-2. Зарегистрировано Департаментом юстиции Западно-Казахстанской области 14 апреля 2020 года № 6168. Утратило силу решением Сырымского районного маслихата Западно-Казахстанской области от 18 февраля 2021 года № 3-3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Сырымского районного маслихата Западно-Казахстанской области от 18.02.2021 </w:t>
      </w:r>
      <w:r>
        <w:rPr>
          <w:rFonts w:ascii="Times New Roman"/>
          <w:b w:val="false"/>
          <w:i w:val="false"/>
          <w:color w:val="ff0000"/>
          <w:sz w:val="28"/>
        </w:rPr>
        <w:t>№ 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25 декабря 2019 года № 49-1 "О районном бюджете на 2020-2022 годы" (зарегистрированное в Реестре государственной регистрации нормативных правовых актов №5909, опубликованное 30 декабря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2020–2022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7 070 064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476 291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9 300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9 000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6 575 473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8 259 741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60 367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99 413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39 046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- 1 250 044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1 250 044 тысячи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1 191 357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39 046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- 97 733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 в районном бюджете на 2020 год поступление целевых трансфертов и кредитов из республиканского, областного бюджета в общей сумме 3 921 418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трансферты из республиканского бюджета в сумме – 2 352 470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105 467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детям – 15 464 тысячи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– 4 749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 – 191 тысяча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(компенсаторных) средств – 3 085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- 11 774 тысячи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- 40 958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 – 18 557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– 6 730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дошкольного образования – 17 000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среднего образования – 399 967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квалификационную категорию педагогам государственных организаций среднего образования – 162 000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– 50 771 тысяча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подъездной дороги села Тоганас – 519 256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дорог по улицам Казахстан, Досмухамедова, Жумагалиева, Байжанова, Мендалиева села Жымпиты – 229 477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водопроводов сел Косарал, Жетикуль – 262 454 тысячи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водопровода села Тоганас – 504 570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трансферты из областного бюджета – 377 591 тысяча тенге: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 идей – 6 893 тысячи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по востребованным на рынке труда квалификациям и навыкам – 13 239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жилищных сертификатов, как социальная помощь – 9 600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трехэтажного многоквартирного жилого дома в селе Жымпиты – 91 293 тысячи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водопроводов сел Косарал, Жетикуль – 63 292 тысячи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водопровода села Тоганас – 119 869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системы водоснабжения села Таскудук – 38 591 тысяча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систем видеонаблюдения в организациях образования – 7 928 тысяч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школ санитарно-гигиеническими средствами – 14 386 тысяч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введение гарантированной социальной помощи – 12 500 тысяч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кредиты – 1 191 357 тысяч тенге: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10 одноквартирных жилых домов по улице Досмухамедова в селе Алгабас – 185 059 тысяч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площади по улице Казахстанская села Жымпиты – 37 061 тысяча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системы водоснабжения села Таскудук – 192 951 тысяча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спортивного зала на 50 мест в селе Булдурты – 364 448 тысяч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дороги по улице Датова села Алгабас – 62 451 тысяча тенге;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дорог по улицам Казахстан, Досмухамедова, Жумагалиева, Байжанова, Мендалиева села Жымпиты – 249 974 тысячи тенге;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для реализации мер социальной поддержки специалистов – 99 413 тысяч тенге.";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Главному специалисту аппарата Сырымского районного маслихата (А.Орашева) обеспечить государственную регистрацию данного решения в органах юстиции, его официальное опубликование в средствах массовой информации.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Хамидуллин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2020 года №53-2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№49-1</w:t>
            </w:r>
          </w:p>
        </w:tc>
      </w:tr>
    </w:tbl>
    <w:bookmarkStart w:name="z7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863"/>
        <w:gridCol w:w="1173"/>
        <w:gridCol w:w="1173"/>
        <w:gridCol w:w="5302"/>
        <w:gridCol w:w="29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7 070 064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476 291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193 262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193 262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235 534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235 534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6 575 473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6 575 473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6 575 473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8 259 741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221 661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129 314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104 712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104 712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90 268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3 448 357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136 077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136 077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93 180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3 201 952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73 741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73 741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3 128 211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2 948 501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179 710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110 328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110 328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88 334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457 356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151 644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146 956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146 956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262 677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262 677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140 421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Оказание жилищной помощи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1 580 763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298 886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283 336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281 587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1 275 697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1 263 327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1 209 577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953 119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263 893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263 893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263 893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500 865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106 173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100 614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394 692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394 692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126 887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117 187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116 787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873 681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873 681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873 681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831 681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240 197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240 197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229 477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229 477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393 465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393 465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393 465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263 966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96 126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-1 250 044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1 250 044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1 191 357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1 191 357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1 191 357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97 733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97 733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97 733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