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f05" w14:textId="0f92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апреля 2020 года № 52-2. Зарегистрировано Департаментом юстиции Западно-Казахстанской области 14 апреля 2020 года № 6156. Утратило силу решением Сырымского районного маслихата Западно-Казахстанской области от 28 декабря 2020 года № 64-15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 64-15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декабря 2008 года "О 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января 2015 года № 26 "О некоторых вопросах реабилитации инвалидов"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№52-2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Сырымского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Сырымского района (далее-Правила)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 мая 2013 года № 504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Сырымского района.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Основные термины и понятия, которые используются в настоящих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памятные даты 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специальная комиссия 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прожиточный минимум 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 – дни национальных и государственных праздников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среднедушевой доход семьи (гражданина) – доля совокупного дохода семьи, приходящаяся на каждого члена семьи в месяц;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трудная жизненная ситуация 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 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участковая комиссия 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предельный размер – утвержденный максимальный размер социальной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настоящих Правил под социальной помощью понимается помощь, предоставляемая местным исполнительным органом (далее – МИО) в денежной или натуральной форме отдельным категориям нуждающихся граждан (далее 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Участковые и специальные комиссии осуществляют свою деятельность на основании положений, утверждаемых областным МИО.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 Перечень категорий получателей социальной помощи и размеры социальной помощи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Ежемесячная социальная помощь без учета доходов оказывается: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участникам и инвалидам Великой Отечественной войны на коммунальные расходы в размере 5 МРП и лицам, приравненным по льготам и гарантиям к участникам и инвалидам Великой Отечественной войны, в размере 2 МРП, из них,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 в размере 5 МРП;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2,9 МРП;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детям с ВИЧ-инфекцией в размере 2 прожиточных минимумов.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Ежеквартальная социальная помощь без учета доходов оказывается больным туберкулезом, состоящие на учете, на основании справки, подтверждающей заболевание в размере 5 МРП.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Единовременная социальная помощь оказывается: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больным злокачественными новообразованиями, состоящие на учете в онкологическом диспансере, на основании справки, подтверждающей заболевание, без учета доходов в размере 15 МРП;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гражданам, выезжающим на лечение за пределы области, на основании заключения врачебно-консультативной комиссии, без учета доходов взрослым в размере 15 МРП, детям в размере 29 МРП;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малообеспеченным гражданам (семьям), со среднедушевым доходом ниже прожиточного минимума, с учетом доходов в размере 5 МРП;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лицам, достигшим 90 лет и более, без учета доходов в размере 15 МРП;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инвалидам первой группы, пользующихся аппаратом гемодиализ, без учета доходов в размере 50 МРП;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погребение малообеспеченных граждан (семьей) в размере 15 МРП;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участникам, инвалидам Великой Отечественной войны, приравненным по льготам и гарантиям к участникам и инвалидам Великой Отечественной войны, их вдовам, семьям погибших военнослужащих, гражданам, трудившимся и проходившим воинскую службу в тылу для получения санаторно-курортного лечения, без учета доходов в размере 32 МРП;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инвалидам, для возмещения расходов, связанных с их проездом (туда и обратно) на санаторно-курортное лечение, согласно индивидуальной программе реабилитации, в размере стоимости билетов;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лицам, освободившимся из мест лишения свободы, на основании справки об освобождении, без учета доходов в размере 10 МРП.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порога, в размере однократного прожиточного минимума.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Размер социальной помощи к памятным датам и праздничным дням для отдельно взятой категорий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 представляются в подлинниках и копиях для сверки, после чего подлинники документов возвращаются заявителю.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Отказ в оказании социальной помощи осуществляется в случаях: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 размера среднедушевого дохода лица (семьи) порога,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настоящих Правил для оказания социальной помощи.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Социальная помощь прекращается в случаях: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Сырымского района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День закрытия Семипалатинского испытательного ядерного полигона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Сырымского района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Сырымского района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к памятным датам и праздничным дням для отдельно взятой категории получателей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3"/>
        <w:gridCol w:w="1322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ядреных испытаниях и учениях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родители, супруга (супруг), не вступивших в повторный брак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 вследствие ядерных испытаний на Семипалатинском испытательном ядерном полигоне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2020 года №52-2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№3407, опубликованное 6 февраля 2014 года в газете "Сырым елі").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 мая 2014 года №20-3 "О внесении изменений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№3541, опубликованное 12 июня 2014 года в газете "Сырым елі").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 ноября 2014 года №24-4 "О внесении изменения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№3723, опубликованное 1 января 2015 года в газете "Сырым елі").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5 марта 2015 года №26-3 "О внесении дополнения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№3860, опубликованное 9 апреля 2015 года в газете "Сырым елі").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 апреля 2016 года №2-3 "О внесении изменений и дополнений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№4402, опубликованное 19 мая 2016 года в информационно-правовой системе "Әділет").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 июля 2016 года №4-4 "О внесении изменения и дополнения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№4491, опубликованное 28 июля 2016 года в газете "Сырым елі").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9 октября 2017 года №19-2 "О внесении изменений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№4937, опубликованное 8 ноября 2017 года в Эталонном контрольном банке нормативных правовых актов Республики Казахстан).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 декабря 2018 года №34-9 "О внесении изменений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№5491, опубликованное 10 января 2019 года в Эталонном контрольном банке нормативных правовых актов Республики Казахстан).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 ноября 2019 года №47-4 "О внесении изменений и дополнения в решение Сырымского районного маслихата от 26 декабря 2013 года №16-8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№5884, опубликованное 12 декабря 2019 года в Эталонном контрольном банке нормативных правовых актов Республики Казахстан).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