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3033" w14:textId="5503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53-7. Зарегистрировано Департаментом юстиции Западно-Казахстанской области 5 января 2021 года № 6759.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Саралжинского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36 986,6 тысяч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35 744,6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37 201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- 214,4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214,4 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214,4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5 148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5 148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Саралжинского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Саралжинского сельского округа на 2021 год поступления субвенции, передаваемых из республиканского бюджета в сумме 22 302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