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20755" w14:textId="5b207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Каратобинского сельского округа Каратобинского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25 декабря 2020 года № 53-6. Зарегистрировано Департаментом юстиции Западно-Казахстанской области 28 декабря 2020 года № 6654.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 местном государственном управлении и самоуправлении в Республике Казахстан" Каратобинский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Каратобинского сельского округа Каратобинского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268 158,1 тысяч тенге, в том числе: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10 695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257 463,1 тысячи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269 881 тысяча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- 1 722,9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1 722,9 тысяч 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1 722,9 тысяч тенге.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Учесть в бюджете на 2021 год поступление целевых трансфертов из вышестоящего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целевые трансферты из Национального Фонда Республика Казахстан в общей сумме – 190 038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пешеходной дороги и уличного освещения улицы в с.Каратобе Каратобинского района ЗКО (ул.Токкожина, ул.Айтхожина, ул.Айтхожина 2) – 100 306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пешеходной дороги и уличного освещения улицы в с.Каратобе Каратобинского района ЗКО (ул.Нысанова) – 55 905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пешеходной дороги улицы в с.Каратобе Каратобинского района ЗКО (ул.Курмангазы, ул.Датова подъезд к больнице, ул.Жумалиева) – 33 827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из областного бюджета в общей сумме – 8 472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 основанную на факторно-бальной шкале – 8 472 тысячи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Каратобинского районного маслихата Западно-Казахстанской области от 07.12.2021 </w:t>
      </w:r>
      <w:r>
        <w:rPr>
          <w:rFonts w:ascii="Times New Roman"/>
          <w:b w:val="false"/>
          <w:i w:val="false"/>
          <w:color w:val="000000"/>
          <w:sz w:val="28"/>
        </w:rPr>
        <w:t>№ 10-8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Каратобинского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22 декабря 2020 года № 52-7 "О районым бюджете на 2021 – 2023 годы" (зарегистрированное в Реестре государственной регистрации нормативных правовых актов № 6571).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Каратобинского сельского округа на 2021 год поступления субвенции, передаваемых из республиканского бюджета в сумме 50 295 тысяч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Руководителю аппарата Каратобинского районного маслихата (Ж.Жангазиев) обеспечить государственную регистрацию данного решения в органах юстиции.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2021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Койшекенов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Оразов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 53-6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Каратобинского сельского округа на 2021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Каратобинского районного маслихата Западно-Казахстанской области от 07.12.2021 </w:t>
      </w:r>
      <w:r>
        <w:rPr>
          <w:rFonts w:ascii="Times New Roman"/>
          <w:b w:val="false"/>
          <w:i w:val="false"/>
          <w:color w:val="ff0000"/>
          <w:sz w:val="28"/>
        </w:rPr>
        <w:t>№ 10-8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257 463,1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 53-6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Каратобинского сельского округа на 2022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 53-6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Каратобинского сельского округа на 2023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