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a06f" w14:textId="9fba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21 октября 2020 года № 123. Зарегистрировано Департаментом юстиции Западно-Казахстанской области 22 октября 2020 года № 6436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акимат Каратобинского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28 мая 2018 года № 72 "Об утверждении коэффициентов зонирования, учитывающих месторасположение объекта налогообложения в населенных пунктах Каратобинского района" (зарегистрированное в Реестре государственной регистрации нормативных правовых актов № 5217, опубликованное 7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(А.Карменов)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Ж.Султан.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Каратобинскому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_____________________А.Н.Тажкенов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____________2020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123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объекта 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Актай-сай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