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158" w14:textId="ce18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октября 2020 года № 47-2. Зарегистрировано Департаментом юстиции Западно-Казахстанской области 20 октября 2020 года № 6433.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6 647 978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345 363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6 267 811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7 713 506,6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109 904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151 108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- 1 175 432,6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1 175 432,6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1 146 292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2 080 249 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88 677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продуктовыми и бытовыми наборами связи с чрезвычайным положением – 35 757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4 691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40 960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100 443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28 296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56 782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20 403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21 026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23 446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96 260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19 773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20 743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14 584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0-9 километров подъездной дороги от трассы Самара-Шымкент и объездной дороги села Косколь Каратобинского района – 722 248 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25 017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151 107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 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7"/>
        <w:gridCol w:w="987"/>
        <w:gridCol w:w="987"/>
        <w:gridCol w:w="6024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6 647 978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7 713 506,6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3 036 768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2 812 731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2 761 352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2 614 801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17 166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1 748 362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1 679 487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1 630 691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1 311 159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-1175 432,6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1 175 432,6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1 146 292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1 146 292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