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edf00" w14:textId="fdedf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Каратобинскому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18 сентября 2020 года № 46-7. Зарегистрировано Департаментом юстиции Западно-Казахстанской области 22 сентября 2020 года № 6371. Утратило силу решением Каратобинского районного маслихата Западно-Казахстанской области от 10 сентября 2021 года № 8-10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Каратобинского районного маслихата Западно-Казахстанской области от 10.09.2021 </w:t>
      </w:r>
      <w:r>
        <w:rPr>
          <w:rFonts w:ascii="Times New Roman"/>
          <w:b w:val="false"/>
          <w:i w:val="false"/>
          <w:color w:val="ff0000"/>
          <w:sz w:val="28"/>
        </w:rPr>
        <w:t>№ 8-10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 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13 апреля 2015 года № 98 "Об утверждении Правил расчета норм образования и накопления коммунальных отходов в Западно-Казахстанской области (зарегистрированное в Реестре государственной регистрации нормативных правовых актов № 3914)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нормы образования и накопления коммунальных отходов по Каратобинскому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26 декабря 2018 года № 25-2 "Об утверждении норм образование и накопления коммунальных отходов по поселкам Каратобе и Шоптыколь Каратобинского района Западно-Казахстанской области" (зарегистрированное в Реестре государственной регистрации нормативных правовых актов № 5516 опубликованное 22 января 2019 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Каратобинского районного маслихата (Ж.Жангазиев) обеспечить государственную регистрацию данного решения в органах юстиции.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Классен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2020 года № 46-7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Каратобинскому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4"/>
        <w:gridCol w:w="4184"/>
        <w:gridCol w:w="2741"/>
        <w:gridCol w:w="3521"/>
      </w:tblGrid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кубический метр на 1 расчетную единицу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тому подобное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банки, отделения связи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 площади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и промышленных товаров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обслуживания населения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торговый площади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авто-заправочные станции, гаражи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так далее)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написание аббревиатуры: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м2 - метр квадратный.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