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c650" w14:textId="268c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Каратобинскому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18 сентября 2020 года № 46-6. Зарегистрировано Департаментом юстиции Западно-Казахстанской области 22 сентября 2020 года № 6369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Каратобинский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Каратобинскому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Каратобинскому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для организации и проведения мирных собраний по Каратобинскому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Каратобинскому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(Жангазиев Ж.)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46-6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 Каратобинскому районе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028"/>
        <w:gridCol w:w="7818"/>
        <w:gridCol w:w="2250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"Г.Курмангалиева" - улица Г.Курмангалиева (от пересечения улиц М.Нысанова и С.Датулы, по улицам Мухита и Г.Курмангалиева)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имени "К.Жумалиева" - улица К.Жумалиева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Жамбыла (по улице Мухита)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Актай-сай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Казахстана (от улицы Казахстана до улицы Дружбы Народов)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Каржауова (от пересечения улиц Мухита и С.Сейфуллина до улицы Каржауова)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Ы.Алтинсарина (от улицы С.Сейфуллина до улицы Ы.Алтынсарина)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Т.Шамгонова (до пересечения улиц Т.Шамгонова и Бейбитшилик)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Мухита (от улицы Мухита до улицы Б.Каратаева)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Ж.Жабаева (до пересечения улиц Алтынгасыр и Абая)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46-6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по Каратобинскому району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Мирные собрания не могут начинаться ранее 9 часов и заканчиваться позднее 20 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с информированием участников мирных собраний о необходимости исполнения такого требования.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46-6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для организации и проведения мирных собраний по Каратобинскому району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финансирование организации и проведения мирных собраний: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46-6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к проведение пикетирования по Каратобинскому району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границы проведения пикетирования на расстоянии не менее 100 метров от прилегающих территорий следующих объектов по Каратобинскому району: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места массовых захоронений;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объекты железнодорожного, водного, воздушного и автомобильного транспорта;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магистральные железнодорожные сети, магистральные трубопроводы, национальное электрические сети, магистральные линии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