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1ba0" w14:textId="8c11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25 июня 2020 года № 11. Зарегистрировано Департаментом юстиции Западно-Казахстанской области 26 июня 2020 года № 6285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 согласованию с Каратобинской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от 17 марта 2014 года № 4 "Об образовании избирательных участков на территории Каратобинского района" (зарегистрированное в Реестре государственной регистрации нормативных правовых актов за № 3463, опубликованное 18 апреля 2014 года в газете "Қаратөбе өңірі")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Оповестить избирателей об изменениях в избирательных участках Каратобинского района через средства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обеспечить государственную регистрацию данного решения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Сұлтан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Каратобинской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____Б. Жусипкали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"__"_________2020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 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Каратобинского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205"/>
        <w:gridCol w:w="3876"/>
        <w:gridCol w:w="6436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Коржын, село Косбаз, зимовки Битшагыл, Жети-кыз, Колкамыс, Кожанияз, Жумагали, Сарыкумак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Коржын, улица Курмангазы, строение 1, коммунальное государственное учреждение "Комплекс Аккозинской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Аккозы, село Бесоба, зимовки Баекес, Нуржаубаз, Хасан агашы, Батпаншар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Бесоба, улица Бесоба, дом 38, коммунальное государственное учреждение "Жалгызагашская начальная школа имени А.Адилова"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Егиндыкуль, зимовки Жигерлен, Калинин, Турганбай, Жамансай, Булаксай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Егиндыкольский сельский округ, село Егіндікөл, улица Алтынсарин, дом 11, коммунальное государственное учреждение "Егиндикульская средняя общеобразовательная школа" Каратобинского районного отдела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Жусандой, зимовки Абуталы, Конырколь, Жабу, Карасу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Жусандыой, улица Абай, дом 1, коммунальное государственное учреждение "Комплекс Жамбылской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Ханколь, зимовки Умтыл, Турым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Ханколь, улица Бейбитшилик, дом 1, коммунальное государственное учреждение "Ханкольская общеобразовательная школа" Каратобинского районного отдела образования,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Актай, зимовка Жаксыбай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Каракульский сельский округ, село Актай, улица Казахстан, дом 26, коммунальное государственное учреждение "Комплекс Каракульской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Алаколь, село Косколь, зимовки Сарсенгали, Мусурали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Алаколь, улица Алаколь, дом 63, коммунальное государственное учреждение "Алакульская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зимовка Токсейт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С.Датова, дом 18 а, коммунальное государственное учреждение "Каратобинская школа - гимназия"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зимовка Уркиш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Мухита, дом 6, коммунальное государственное учреждение "общеобразовательная школа имени Мухита"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зимовки Курылыс, Боранбай, Камыстыкуль, Арпаш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Косколь, улица Абая, дом 28, коммунальное государственное учреждение "Коскульская общеобразовательная школа" отдела образования Каратобинского района,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Шалгын, зимовки Шугыла, Ушаудан, Кален, Шамши, Акбаз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Шалгын, улица Шалгын, дом 1, коммунальное государственное учреждение "Шалгинская основная средняя школа отдела образования Каратобинского района,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Каракамыс, зимовки Акбакай, Агалык, Туркебай, Каракудык, Турмаганбет, Нияз, Бернияз, Жолкудык, Ушкемпир, Маши, Таласкудык, Толганбай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Каракамыс, улица Мухита, дом 26, коммунальное государственное учреждение "Саралжинская общеобразовательная школа имени Б.Каратаева"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Сауле, улица Т.Имангазиева, дом 14, коммунальное государственное учреждение "Жаксыбайская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Сулыколь, село Темирбек, зимовки Дауеш, Сахып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Сулыколь, улица Ж.Жабаева, дом 41, коммунальное государственное учреждение "Калдыгайтинская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Ушана, зимовки Шала, Курылыс, Карасай, Кокогиз, Жанбак, Жанабагыт, Шошкалыой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Ушана, улица Ушана, дом 1, коммунальное государственное учреждение "Средняя общеобразовательная школа имени Б.Аманшина"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Толен, зимовки Рахпан, Еркебай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Толен, улица Толен, дом 25, коммунальное государственное учреждение "Толенская основная средняя школа"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зимовки Айткали, Бесоба, Алтыбаз, Ески Шоптыкул, Аккул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Шоптикуль, улица Каратобе, здание 2, коммунальное государственное учреждение "Комплекс Шоптыкульской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Ушагаш, зимовки Ашыкул, Ортатобе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Ушагаш, улица Ушагаш, дом № 106, коммунальное государственное учреждение "Ушагашская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зимовки Акайдар, Колкудык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Соналы, улица Соналинская, дом 1, коммунальное государственное учреждение "Соналинская общеобразовательная школа" отдела образования Каратобинского района,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