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36e25" w14:textId="f636e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размера родительской платы по Каратобинскому району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Каратобинского района Западно-Казахстанской области от 26 мая 2020 года № 72. Зарегистрировано Департаментом юстиции Западно-Казахстанской области 27 мая 2020 года № 6258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июля 2007 года "Об образовании",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государственный образовательный заказ на дошкольное воспитание и обучение, размер родительской платы по Каратобинскому району на 2020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Каратобинского района от 8 мая 2019 года № 58 "Об утверждении государственного образовательного заказа на дошкольное воспитание и обучение, размера родительской платы по Каратобинскому району на 2019 год" (зарегистрированное в Реестре государственной регистрации нормативных правовых актов № 5658, опубликованное 23 мая 2019 года в Эталонном контрольном банке нормативных правовых актов Республики Казахстан).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Руководителю аппарата акима Каратобинского района обеспечить государственную регистрацию данного постановления в органах юстиции.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Контроль за исполнением настоящего постановления возложить на заместителя акима района Ж.Султан.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Настоящее постановление вводится в действие со дня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Каратобинского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 Асантаев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Каратобинского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мая 2020 года № 72</w:t>
            </w:r>
          </w:p>
        </w:tc>
      </w:tr>
    </w:tbl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 размер родительской платы по Каратобинскому району на 2020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8"/>
        <w:gridCol w:w="1581"/>
        <w:gridCol w:w="3827"/>
        <w:gridCol w:w="1244"/>
        <w:gridCol w:w="2064"/>
        <w:gridCol w:w="1385"/>
        <w:gridCol w:w="1391"/>
      </w:tblGrid>
      <w:tr>
        <w:trPr>
          <w:trHeight w:val="30" w:hRule="atLeast"/>
        </w:trPr>
        <w:tc>
          <w:tcPr>
            <w:tcW w:w="8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П/н</w:t>
            </w:r>
          </w:p>
        </w:tc>
        <w:tc>
          <w:tcPr>
            <w:tcW w:w="15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 - территориальное расположение организаций дошкольного воспитания и обучения</w:t>
            </w:r>
          </w:p>
        </w:tc>
        <w:tc>
          <w:tcPr>
            <w:tcW w:w="38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организаций дошкольного воспитания и обучения</w:t>
            </w:r>
          </w:p>
        </w:tc>
        <w:tc>
          <w:tcPr>
            <w:tcW w:w="12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воспитанников в организациях дошкольного воспитания и обучения</w:t>
            </w:r>
          </w:p>
        </w:tc>
        <w:tc>
          <w:tcPr>
            <w:tcW w:w="20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 на 1 воспитанника в месяц (тенге)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в дошкольных организациях образования в месяц (тенге)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х лет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3 до 6 лет</w:t>
            </w:r>
          </w:p>
        </w:tc>
      </w:tr>
      <w:tr>
        <w:trPr>
          <w:trHeight w:val="30" w:hRule="atLeast"/>
        </w:trPr>
        <w:tc>
          <w:tcPr>
            <w:tcW w:w="8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Ясли сад (местный бюджет)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Каратобе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ГККП "Ясли сад" "Балдырған" государственного учреждения "Аппарата акима Каратобинского сельского округа"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58584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Каратобе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ГККП "ясли-сад "Жазира" государственного учреждения "Аппарата акима Каратобинского сельского округа"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55025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Шоптыколь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ГККП "Ясли - сад "Шұғыла" государственного учреждения "Аппарата акима" Каратобинского сельского округа"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73819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Егиндыколь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ГККП при Егиндикульском сельском округе ясли-сад "Балбұлақ"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79041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 (местный бюджет)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Каракамыс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"ГККП детский сад "Айгөлек" при Саралжинском сельском округе отдела образования Каратобинского района, Каратобинский район, Западно-Казахстанской области"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78293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Косколь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"ГККП детский сад "Карлыгаш" при Колкульском сельском округе отдела образования Каратобинского района, Западно-Казахстанской области"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83146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Сулыколь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ГККП "Детский сад "Балапан" государственного учреждения "Аппарата акима Сулыкольского сельского округа"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67297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Ушана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ГККП Детский сад "Раушан" государственного учреждения "Аппарата акима Сулыкольского сельского округа"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79321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Шоптикуль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КГУ "Комплекс Шоптыкульской средней общеобразовательной школы-детсад Каратобинского районного отдела образования Западно-Казахстанской области"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29494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Актай сай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КГУ "Комплекс Каракульской средней общеобразовательной школы-детсад Каратобинского районного отдела образования Западно-Казахстанской области"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29494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Коржын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КГУ "Комплекс Аккозинской средней общеобразовательной школы-детсад Каратобинского районного отдела образования Западно-Казахстанской области"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29494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Жусандой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КГУ "Комплекс Жамбылской средней общеобразовательной школы-детсад Каратобинского районного отдела образования Западно-Казахстанской области"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29494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</w:tbl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П/н – порядковый номер;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ГККП – государственное коммунальное казенное предприятие;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КГУ – коммунальное государственное учреждение.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