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0b81d" w14:textId="1c0b8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31 декабря 2019 года № 37-3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15 мая 2020 года № 42-5. Зарегистрировано Департаментом юстиции Западно-Казахстанской области 19 мая 2020 года № 6241. Утратило силу решения Каратобинского районного маслихата Западно-Казахстанской области от 31 марта 2021 года № 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Каратобинского районного маслихата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 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 года "О 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31 декабря 2019 года № 37-3 "О районном бюджете на 2020-2022 годы" (зарегистрированное в Реестре государственной регистрации нормативных правовых актов № 5925, опубликованное 8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7 052 711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364 912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8 000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4 330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6 675 469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7 982 088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109 904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151 108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41 204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- 1 039 281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1 039 281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1 010 141 тысяча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41 204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70 344 тысячи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из республиканского бюджета в общей сумме – 2 465 385 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88 677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детям – 33 035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2 997 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574 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1 270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13 691 тысяча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65 960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68 000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 – 66 443 тысячи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– 6 555 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дошкольного образования – 36 398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среднего образования – 326 920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среднего образования – 117 679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48 968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водоснабжения к 150 земельным участкам жилого массива "Темирауыл" в селе Каратобе Каратобинского района – 63 123 тысячи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инжиниринговых сетей водоснабжения к 45 земельным участкам жилого массива "Темирауыл-3" в селе Каратобе Каратобинского района – 22 711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инжиниринговых сетей водоснабжения к 49 земельным участкам жилого массива "Жанаконыс-1" в селе Каратобе Каратобинского района – 23 404 тысячи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инжиниринговых сетей водоснабжения к 50 земельным участкам жилого массива "Жанаконыс" в селе Каратобе Каратобинского района – 26 098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строительства инжиниринговых сетей электроснабжения к 150 земельным участкам жилого массива "Темирауыл" в селе Каратобе Каратобинского района - 107 013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инжиниринговых сетей электроснабжения к 49 земельным участкам жилого массива "Жанаконыс-1" в селе Каратобе Каратобинского района – 21 981 тысяча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инжиниринговых сетей электроснабжения к 50 земельным участкам жилого массива "Жанаконыс" в селе Каратобе Каратобинского района – 23 059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инжиниринговых сетей электроснабжения к 45 земельным участкам жилого массива "Темирауыл-3" в селе Каратобе Каратобинского района – 16 213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0-9 километров подъездной дороги от трассы Самара-Шымкент и объездной дороги село Косколь Каратобинского района – 722 248 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подвала Каратобинской школы-гимназии Каратобинского района – 48 175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подвала Шоптикульской средняя общеобразовательная школа в селе Шоптикуль Каратобинского района – 34 705 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здания Калдыгайтинской средняя общеобразовательная школа в селе Калдыгайта Каратобинского района – 328 381 тысяча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– 151 107 тысяч тенге;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из областного бюджета в общей сумме – 1 607 331 тысяча тенге: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одноэтажного административного здания в селе Каратобе Каратобинского района – 62 521 тысяча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67 одноквартирных жилых домов на жилом комплексе "Темирауыл-2" в селе Каратобе Каратобинского района (без благоустройств и наружных инженерных сетей) – 547 974 тысячи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государственных грантов на реализацию новых бизнес-идей – 6 893 тысячи тенге;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13 239 тысяч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предоставления жилищных сертификатов как социальная помощь – 9 600 тысяч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системы видеонаблюдения в школах – 1 982 тысячи тенге;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санитарно-гигиеническами удобствами 12 школы – 41 264 тысячи тенге;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введения гарантированного социального пакета для детей из малообеспеченных семей, включающего бесплатное горячее питание, обеспечение их учебными принадлежностями и школьной формой – 7 325 тысяч тенге;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эксплуатации и технических услуг газовых сетей – 57 499 тысяч тенге;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на строительство трех четырехквартирных одноэтажных жилых домов в селе Каратобе Каратобинского района (без наружных инженерных сетей и благоустройства) – 100 849 тысяч тенге;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на строительство 83 одноквартирных жилых домов в жилом массиве "Темирауыл-1" в селе Каратобе Каратобинского района (без наружных инженерных сетей и благоустройства) – 758 185 тысяч тенге.";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Каратобинского районного маслихата (Ж.Жангазиев) обеспечить государственную регистрацию данного решения в органах юстиции.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2020 года № 42-5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 37-3</w:t>
            </w:r>
          </w:p>
        </w:tc>
      </w:tr>
    </w:tbl>
    <w:bookmarkStart w:name="z7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1030"/>
        <w:gridCol w:w="1031"/>
        <w:gridCol w:w="6153"/>
        <w:gridCol w:w="25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7 052 711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178 756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178 756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6 675 469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6 675 469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7 982 088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286 143,6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121 037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7 236,6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3 494 336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2 854 397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2 803 018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2 649 123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153 895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563 052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563 052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426 261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555 295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1 782 625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1 762 125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1 412 008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350 117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434 252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97 206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48 935,4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3 038,4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3 038,4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3 038,4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750 641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750 641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750 641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722 248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491 007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491 007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491 007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 (недоиспользованных) целевых трансфертов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151 108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151 108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151 108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151 108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увеличение уставного капитала юридических лиц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-1 039 281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1 039 281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1 010 141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1 010 141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