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74d9" w14:textId="1aa7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2019 года № 37-3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31 марта 2020 года № 40-2. Зарегистрировано Департаментом юстиции Западно-Казахстанской области 1 апреля 2020 года № 6102. Утратило силу решения Каратобинского районного маслихата Западно-Казахстанской области от 31 марта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 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 года "О местном государственном управлении и самоуправлении в Республике Казахстан"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31 декабря 2019 года № 37-3 "О районном бюджете на 2020-2022 годы" (зарегистрированное в Реестре государственной регистрации нормативных правовых актов № 5925, опубликованное 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6 615 177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389 929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4 330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6 212 918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6 685 520 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109 904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151 108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41 204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- 180 247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180 247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151 107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41 204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70 344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805 391 тысяча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одноэтажного административного здания в селе Каратобе Каратобинского района Западно-Казахстанской области – 62 521 тысяча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67 одноквартирных жилых домов на жилом комплексе "Темирауыл-2" в селе Каратобе Каратобинского района Западно-Казахстанской области (без благоустройств и наружных инженерных сетей) – 547 974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внутрипоселкового водопровода в селе Жусандыой Каратобинского района Западно-Казахстанской области – 57 094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 – 6 893 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13 239 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9 600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системы видеонаблюдения в школах – 1 982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санитарно-гигиеническами удобствами 12 школы – 41 264 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введения гарантированного социального пакета для детей из малообеспеченных семей, включающего бесплатное горячее питание, обеспечение их учебными принадлежностями и школьной формой – 7 325 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эксплуатации и технических услуг газовых сетей – 57 499 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Исполняющему обязанности руководителя аппарата Каратобинского районного маслихата (Жанибеков Д.) обеспечить государственную регистрацию данного решения в органах юстиции.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Жанибеков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37-3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034"/>
        <w:gridCol w:w="6312"/>
        <w:gridCol w:w="2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6 615 177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6 212 918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6 212 918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6 685 520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3 107 160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2 854 397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2 803 018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2 649 123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254 340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903 091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-180 247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