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bca3" w14:textId="0f9b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Казталовского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58-7. Зарегистрировано Департаментом юстиции Западно-Казахстанской области 24 декабря 2020 года № 6621.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Казталовского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235 025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224 545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235 877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Казталовского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Казталовского сельского округа на 2021 год поступления субвенции, передаваемых из районного бюджета в сумме 63 652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№58-7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№58-7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