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ea0b" w14:textId="7a8e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декабря 2020 года № 57-2. Зарегистрировано Департаментом юстиции Западно-Казахстанской области 23 декабря 2020 года № 6574.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10 254 473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1 354 141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19 980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8 855 352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10 527 259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70 923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127 247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56 324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- 343 709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343 709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216 372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56 326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183 663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2019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декабря 2020 года №40-2 "Об областном бюджете на 2021-2023 годы" (зарегистрированное в Реестре государственной регистрации нормативных правовых актов за №6555)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2021 год поступление целевых трансфертов и кредитов из вышестоящего бюджета: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– 2 723 689 тысяч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230 000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40 748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6 829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574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3 718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35 580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молодежную практику – 61 257 тысяч тенге;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49 589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86 401 тысяча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17 390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76 843 тысячи тенге;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Коныс – 250 000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12-ти квартирных жилых домов в селе Казталов (без наружных инженерных сетей) – 81 152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двухэтажного 12-ти квартирного жилого дома по улице Байконыр на земельном участке №3 в селе Жалпактал – 30 576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и электроснабжения проекта детальной планировки 61 земельного участка юго-восточной части села Жалпактал – 38 851 тысяча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инженерно-коммуникационных сетей для двух двухэтажных 12-ти квартирных жилых домов в селе Казталов – 17 293 тысячи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Талдыкудук – 246 330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126 890 тысяч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бюджетов районов на проведение капитального ремонта общего имущества объектов кондоминиума – 38 482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44 863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Беспишен-Кушанкуль-Караоба общей протяженностью 0-15 километров – 373 995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районного значения к селу Бостандык общей протяженностью 0-9,2 километра – 229 917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районного значения к селу Ажбай общей протяженностью 0-3,2 километра – 80 098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районного значения к селу Коныс общей протяженностью 0-1 километра – 25 078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районного значения к селу Нурсай 0-1,4 километра – 35 159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внутрипоселковых автомобильных дорог в селе Казталов (улицы С.Даниялова, Ш.Мергалиева, Курмангазы, М.Утемисова, М.Маметова) – 343 150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двухэтажных 12-ти квартирных трех жилых домов по улице Байконыр на земельном участке №1, 2 и 3 в селе Жалпактал – 53 346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зданий центральной библиотеки в селе Казталов – 85 352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9 969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1 336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2 520 тысяч тенге;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 616 530 тысяч тенге: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– 4 614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 бизнес-идей – 21 586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двухэтажного 12-ти квартирного жилого дома по улице Байконыр на земельном участке №3 в селе Жалпактал – 29 540 тысяч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школы на 60 мест (1-9 классов) в селе Сарыкудык– 0 тенге: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улиц Нурпеисова, Маметова, А.Кусаинова, Фурманова, Жалпактал, Сламихина, Анесова села Жалпактал общей протяженностью 4,1 километров – 51 000 тысяч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инженерно-коммуникационных сетей для 12-квартирного двухэтажного жилого дома по улице Байконыр на земельном участке №2 в селе Жалпактал – 3 688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полигона твердо бытовых отходов в селе Казталов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полигона твердо бытовых отходов в селе Жалпактал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2 861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первое рабочее место – 2 450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терапии для детей больных аутизмом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12-ти квартирных жилых домов в селе Казталов (без наружных инженерных сетей) – 77 338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и электроснабжения проекта детальной планировки 61 земельного участка юго-восточной части села Жалпактал – 3 883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двухэтажных 12-ти квартирных трех жилых домов по улице Байконыр на земельном участке №1, 2 и 3 в селе Жалпактал – 5 325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насосной станции второго подъема в селе Жалпактал – 226 518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 основанной на факторно-бальной шкале на 2021 год – 150 136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объекту Реконструкция Искринского группового водопровода с подключением населенных пунктов Казталовского района – 5 000 тясяч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блочного модуля для водоснабжения в селе Енбек – 12 700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5 029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центральной библиотеки в селе Казталов –8 530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Казталовского районного маслихата Западно-Казахстанской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на 2021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– 100%;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– 100%.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 на 2021 год размеры субвенций, передаваемых из районного бюджета в нижестоящие бюджеты, в общей сумме 466 192 тысячи тенге, в том числе: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Акпатерский сельский округ – 25 494 тысячи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Брикский сельский округ – 20 363 тысячи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Болашакский сельский округ – 27 998 тысяч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23 914 тысячи тенге;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50 561 тысяча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21 814 тысячи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63 652 тысячи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Коктерекский сельский округ – 31 060 тысяч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Кайындинский сельский округ – 21 091 тысяча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Қарасуский сельский округ – 26 611 тысяча тенге;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сельский округ – 24 132 тысячи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Караузенский сельский округ – 22 832 тысячи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Кушанкольский сельский округ – 30 222 тысяч тенге;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Талдыапанский сельский округ – 23 093 тысячи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Талдыкудукский сельский округ – 27 946 тысяч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– 25 409 тысяч тенге.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Утвердить резерв местного исполнительного органа района на 2021 год в размере 28 000 тысяч тенге.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районном бюджете на 2021 год предусмотрены целевые текущие трансферты бюджетам сельских округов выделяемые за счет средств районного бюджета в общей сумме – 345 020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Казталовского районного маслихата Западно-Казахстанской области от 02.04.2021 </w:t>
      </w:r>
      <w:r>
        <w:rPr>
          <w:rFonts w:ascii="Times New Roman"/>
          <w:b w:val="false"/>
          <w:i w:val="false"/>
          <w:color w:val="00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Казталовского районного маслихата Западно-Казахстанской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2021 года.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Казталовского районного маслихата Западно-Казахстанской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Предусмотреть в районном бюджете на 2021 год предоставление подъемного пособия и социальной поддержки для приобретения или строительства жилья специалистам в области здравоохранения, социального обеспечения, образования,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2021 года.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Казталовского районного маслихата Западно-Казахстанской области от 31.12.2020 </w:t>
      </w:r>
      <w:r>
        <w:rPr>
          <w:rFonts w:ascii="Times New Roman"/>
          <w:b w:val="false"/>
          <w:i w:val="false"/>
          <w:color w:val="000000"/>
          <w:sz w:val="28"/>
        </w:rPr>
        <w:t>№ 58-20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57-2</w:t>
            </w:r>
          </w:p>
        </w:tc>
      </w:tr>
    </w:tbl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10 254 473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1 354 141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8 855 352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8 855 343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10 527 259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913 369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1 303 664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1 324 338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1 316 468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1 316 468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5 329 804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5 329 804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5 329 804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4 834 735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-343 709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57-2</w:t>
            </w:r>
          </w:p>
        </w:tc>
      </w:tr>
    </w:tbl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2"/>
        <w:gridCol w:w="2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7 172 793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1 313 141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7 172 793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5 260 302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5 260 302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5 260 302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4 794 110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57-2</w:t>
            </w:r>
          </w:p>
        </w:tc>
      </w:tr>
    </w:tbl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2"/>
        <w:gridCol w:w="2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7 172 793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1 313 141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7 172 793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154  224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обеспечению деятельности акима района ( 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5 260 302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5 260 302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5 260 302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4 794 110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