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fcf1" w14:textId="ea2f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9 января 2020 года №43-3 "О бюджетах сельских округов Казталовского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 октября 2020 года № 53-1. Зарегистрировано Департаментом юстиции Западно-Казахстанской области 6 октября 2020 года № 6409. Утратило силу решением Казталовского районного маслихата Западно-Казахстанской области от 18 февраля 2021 года № 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9 января 2020 года №43-3 "О бюджетах сельских округов Казталовского района на 2020 -2022 годы" (зарегистрированное в Реестре государственной регистрации нормативных правовых актов №5977, опубликованное 20 января 2020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Акпатерского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-0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Брикского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30 360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1 340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27 674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30 360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-0 тенге;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Болашакского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45 433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1 867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1 500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42 066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45 433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-0 тенге;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Бостандыкского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79 010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1 825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77 185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79 368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-358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358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Жалпакталского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205 982 тысячи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11 264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194 718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207 171 тысяча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-1 189 тысяч тенге;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1 189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1 189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Жанажолского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24 485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1 621 тысяча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22 864 тысячи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24 485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Казталовского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376 604 тысячи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13 828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362 776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376 970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-366 тысяч тенге; 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 тысяч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32 926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1 114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31 812 тысячи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32 926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-0 тенге; 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Караобинского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46 667 тысяч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1 221 тысяча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45 446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46 667 тысяч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-0 тенге; 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Караозенского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28 986 тысяч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1 531 тысяча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27 455 тысяч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28 986 тысяч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-0 тенге; 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Коктерекского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33 800 тысяч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1 216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32 584 тысячи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33 800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-0 тенге; 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Кушанколского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33 730 тысяч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1 626 тысяч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32 104 тысячи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33 730 тысяч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-0 тенге; 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Талдыапанского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42 782 тысячи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1 139 тысяч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1 580 тысяч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40 063 тысячи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42 782 тысячи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-0 тенге; 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Талдыкудукского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29 500 тысяч тенге: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920 тысяч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28 580 тысяч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29 500 тысяч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Теренколского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28 736 тысяч тенге: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1 396 тысяч тенге;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1 040 тысяч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26 300 тысяч тенге;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28 736 тысяч тенге;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Учесть в бюджетах сельских округов на 2020 год поступления трансфертов выделяемых из районного бюджета в общей сумме 309 281 тысяч тенге: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Акпатерский сельский округ – 3 400 тысяч тенге;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Брикский сельский округ – 7 272 тысячи тенге;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Болашакский сельский округ – 19 475 тысяч тенге;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17 870 тысяч тенге;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38 705 тысяч тенге;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1 339 тысяч тенге;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143 576 тысяч тенге;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Кайындинский сельский округ – 340 тысяч тенге;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– 10 120 тысяч тенге;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сельский округ – 21 762 тысячи тенге;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Караозенский сельский округ – 5 936 тысяч тенге;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Коктерекский сельский округ – 5 112 тысяч тенге;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Кушанколский сельский округ – 7 448 тысяч тенге;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Талдыапанский сельский округ – 17 380 тысяч тенге;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Талдыкудукский сельский округ – 5 385 тысяч тенге;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Теренколский сельский округ – 4 161 тысяча тенге.";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1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2020 год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1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2020 год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2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2020 год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2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2020 год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1825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3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2020 год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3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2020 год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3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2020 год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4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4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2020 год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5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Караозенского сельского округа на 2020 год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5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2020 год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35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Кушанколского сельского округа на 2020 год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6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2020 год</w:t>
      </w:r>
    </w:p>
    <w:bookmarkEnd w:id="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6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Талдыкудукского сельского округа на 2020 год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7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Теренколского сельского округа на 2020 год</w:t>
      </w:r>
    </w:p>
    <w:bookmarkEnd w:id="3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