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4d57" w14:textId="c4c4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материально-техническому и организационному обеспечению, границ прилегающих территорий, в которых запрещено проведение пикетирования по Казталовскому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2020 года № 52-2. Зарегистрировано Департаментом юстиции Западно-Казахстанской области 24 сентября 2020 года № 6382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Казахстан", Казталовский районный маслихат 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специализированные места для организации и проведения мирных собраний по Казталовскому району и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Определить порядок использования специализированных мест для организации и проведения мирных собраний по Казталовскому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Определить требования к материально-техническому и организационному обеспечению специализированных мест по для организации и проведения мирных собраний по Казталовскому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Определить границы прилегающих территорий, в которых запрещено проведение пикетирования по Казталовскому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№52-2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по Казталовскому району и нормы их предельной заполняемости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2016"/>
        <w:gridCol w:w="5992"/>
        <w:gridCol w:w="2810"/>
      </w:tblGrid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округ, село Казталов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здания районного акимата расположенного в начале центральной улицы Ш.Шарафутдинова до пограничного поста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центрального парка "Достык" расположенного по улице Ш.Шарафутдинова до здания районного акимата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человек</w:t>
            </w:r>
          </w:p>
        </w:tc>
      </w:tr>
      <w:tr>
        <w:trPr>
          <w:trHeight w:val="30" w:hRule="atLeast"/>
        </w:trPr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округ, село Жалпактал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центрального парка расположенного по улице С. Датулы до пересечения улицы Фурманова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мини-Арбата, расположенного возле дома культуры по улице А.Кусаинова до здания узла связи "Почта"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человек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округ, село Жанажол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по улице С.Датулы и вдоль улицы С.Датулы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Караузенский сельский округ, село Караузен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по улице Караузен, вдоль улицы Караузен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округ, село Кайнды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культуры по улице С.Жумашева, вдоль улицы С.Жумашева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Бирикский сельский округ, село Ажбай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Мадениет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округ, село Акпатер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Центрального парка по улице Акпатер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округ, село Талдыапан,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Бейбитшилик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округ, село Коктерек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С.Акбаева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округ, село Болашак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Болашак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округ, село Бостандык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дома культуры по улице 10 лет Независимости, вдоль улицы 10 лет Независимости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округ, село Караоба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Бейбитшилик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Кушанкольский сельский округ, село Кушанколь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Асангалиева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округ, село Талдыкудук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С.Есетова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Теренколский сельский округ, село Нурсай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Желтоксан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округ, село Карасу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Бейбитшилик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№52-2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 по Казталовскому району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Мирные собрания проводятся в специализированных местах для организации и проведения мирных собраний. Запрещается проведение мирных собраний в иных местах, за исключением пикетирования.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Организатор мирных собраний по требованию представителя местного исполнительного органа, сотрудников правоохранительных органов обязан приостанавливать или прекращать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с информированием участников мирных собраний о необходимости исполнения такого требования.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№52-2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для организации и проведения мирных собраний по Казталовскому району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Запрещается финансирование организации и проведения мирных собраний: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лицом, деятельность которого приостановлена или запрещена в установленном законом Республики Казахстан порядке;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иностранцами, лицами без гражданства и иностранными юридическими лицами.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№52-2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к проведению пикетирования по Казталовскому району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границы проведения пикетирования на расстоянии не менее 100 метров от прилегающих территорий следующих объектов по Казталовскому району: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национальное электрические сети, магистральные линии связи.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