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d5495" w14:textId="c8d54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Казталовского районного маслихата от 26 декабря 2019 года №42-8 "О районном бюджете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18 сентября 2020 года № 52-3. Зарегистрировано Департаментом юстиции Западно-Казахстанской области 22 сентября 2020 года № 6366. Утратило силу решением Казталовского районного маслихата Западно-Казахстанской области от 18 февраля 2021 года № 3-6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Казталовского районного маслихата Западно-Казахстанской области от 18.02.2021 </w:t>
      </w:r>
      <w:r>
        <w:rPr>
          <w:rFonts w:ascii="Times New Roman"/>
          <w:b w:val="false"/>
          <w:i w:val="false"/>
          <w:color w:val="ff0000"/>
          <w:sz w:val="28"/>
        </w:rPr>
        <w:t>№ 3-6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Казталовский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Казталовского районного маслихата от 26 декабря 2019 года №42-8 "О районном бюджете на 2020-2022 годы" (зарегистрированное в Реестре государственной регистрации нормативных правовых актов №5915, опубликованное 31 декабря 2019 года в Эталонном контрольном банке нормативных правовых актов Республики Казахстан)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9 427 056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1 019 015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19 400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25 000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8 363 641 тысяча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11 057 365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92 132 тысячи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139 177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47 045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- 1 722 441 тысяча тенге;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1 722 441 тысяча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1 599 703 тысячи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47 045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169 783 тысячи тенге.";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из областного бюджета в общей сумме – 334 244 тысячи тенге:";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третий изложить в следующей редакции: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краткосрочное профессиональное обучение по востребованным на рынке труда квалификациям и навыкам – 8 673 тысячи тенге;";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тринадцатым следующего содержания: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проект первое рабочее место – 1 389 тысяч тенге;";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четырнадцатым следующего содержания: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проект контракт поколений – 556 тысяч тенге;";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пятнадцатым следующего содержания: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общественные работы – 5 930 тысяч тенге;";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шестнадцатым следующего содержания: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"для полного обеспечения школ области высокоскоростным широкополосным интернетом и увеличения скорости – 7 484 тысяч тенге.";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Учесть, что в районном бюджете на 2020 год предусмотрены инфраструктурные проекты в рамках Дорожной карты занятости 2020 в общей сумме 1 460 526 тысяч тенге: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улиц Амангельды, Г.Лукманова, Абая, Садыкова, Б.Момышұлы, С.Сейфуллина, М.Ауэзова, Курмангазы села Казталов общей протяженностью 6,1 километров – 665 189 тысяч тенге;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внутрипоселковых улиц Нурпеисова, Маметова, А.Кусаинова, Фурманова, Жалпактал, Сламихина, Анесова села Жалпактал общей протяженностью 4,1 километров – 501 856 тысяч тенге;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улицы Х.Букеевой в селе Казталов – 43 835 тысяч тенге;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школы на 60 мест (1-9 классов) в селе Сарыкудык – 249 646 тысяч тенге.";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Учесть, что в районном бюджете на 2020 год предусмотрены целевые текущие трансферты бюджетам сельских округов выделяемые за счет средств районного бюджета в общей сумме 314 281тысяча тенге.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бюджетам сельских округов осуществляется на основании постановления акимата Казталовского района.";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резерв местного исполнительного органа района на 2020 год в размере 37 312 тысяч тенге.".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Казталовского районного маслихата (Н.Кажгалиев) обеспечить государственную регистрацию данного решения в органах юстиции.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2020 года.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Алтаев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 18 сентября 2020 года №52-3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2019 года №42-8</w:t>
            </w:r>
          </w:p>
        </w:tc>
      </w:tr>
    </w:tbl>
    <w:bookmarkStart w:name="z56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5"/>
        <w:gridCol w:w="745"/>
        <w:gridCol w:w="1012"/>
        <w:gridCol w:w="1012"/>
        <w:gridCol w:w="6175"/>
        <w:gridCol w:w="26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9 427 056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1 019 015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331 525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34 025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297 500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346 690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345 690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8 363 641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8 363 271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8 363 271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11 057 365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502 769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153 063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131 110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125 969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349 706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247 872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208 080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77 175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37 034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5 768 488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295 871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295 871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295 871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5 225 302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101 933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101 933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4 869 610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4 632 312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237 298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253 759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253 759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247 315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247 315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129 040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61 060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1032 943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440 417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432 493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432 493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536 296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536 296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312 493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81 343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67 742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22 650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50 416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56 230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43 430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738 700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278 340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87 930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87 930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190 410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187 410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460 360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125 937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125 937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334 423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105 714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228 709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642 825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374 351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374 351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374 351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174 613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160 394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160 394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71 781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51 723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67 204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1 314 126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1 307 886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1 307 886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1 219 205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43 156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45 525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37 312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37 312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37 312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37 312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917 785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917 785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917 785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727 328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115 050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71 589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Чистое бюджетное кредитование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92 132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139 177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139 177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139 177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139 177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47 045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47 045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47 045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-1 722 441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1 722 441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1 599 703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1 599 703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1 599 703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47 045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47 045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47 045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169 783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169 783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169 783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