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ea5" w14:textId="d06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июля 2020 года № 51-1. Зарегистрировано Департаментом юстиции Западно-Казахстанской области 21 июля 2020 года № 6308.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№43-3 "О бюджетах сельских округов Казталовского района на 2020 -2022 годы" (зарегистрированное в Реестре государственной регистрации нормативных правовых актов №5977,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Брикского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24 321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21 635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Болашакского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27 592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24 225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Бостандыкского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65 510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65 868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Жалпакталского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206 692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195 428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207 881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24 235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22 614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24 235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366 476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13 828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352 648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366 842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Кайындинского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21 493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20 388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21 493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1 114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29 812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30 926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1 221 тысяча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25 053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26 274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24 085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22 554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24 085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30 670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29 454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30 670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Кушанкульского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28 548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26 922 тысячи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28 548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Талдыапанского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29 180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–1 580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26 461 тысяча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29 180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Талдыкудукского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24 620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23 700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24 620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Теренкульского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27 571 тысяча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1 040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25 135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27 571 тысяча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бюджетах сельских округов на 2020 год поступления трансфертов выделяемых из районного бюджета в общей сумме 204 100 тысяч тенге: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520 тысяч тенге;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1 233 тысячи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1 634 тысячи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4 370 тысяч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39 415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1 089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133 448 тысяч тенге;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–340 тысяч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8 120 тысяч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1 369 тысяч тенге;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Караозенский сельский округ – 1 035 тысяч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1 982 тысячи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Кушанколский сельский округ – 2 266 тысяч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3 778 тысяч тенге;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505 тысяч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Теренколский сельский округ – 2 996 тысяч тенге.";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2020 год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2020 год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2020 год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4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6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7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7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Караозенского сельского округа на 2020 год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7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332"/>
    <w:bookmarkStart w:name="z3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8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Кушанколского сельского округа на 2020 год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8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2020 год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9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Талдыкудукского сельского округа на 2020 год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9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2020 год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