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c3d0" w14:textId="c46c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14 мая 2020 года № 104. Зарегистрировано Департаментом юстиции Западно-Казахстанской области 14 мая 2020 года № 6236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4 мая 2019 года №141 "Об утверждении государственного образовательного заказа на дошкольное воспитание и обучение, размера родительской платы на 2019 год" (зарегистрированное в Реестре государственной регистрации нормативных правовых актов № 5655, опубликованное 22 мая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Казталовского района (Е.Ескендиров)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З.Мажитову.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 104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3760"/>
        <w:gridCol w:w="1273"/>
        <w:gridCol w:w="2389"/>
        <w:gridCol w:w="1604"/>
        <w:gridCol w:w="1833"/>
      </w:tblGrid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территориальное расположение организаций дошкольного воспитания и обучения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"Ертегі" аппарата акима Жалпакталского сельского округа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аппарата акима Жалпакталского сельского округа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"Шаттык"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аппарата акима Бостандыкского сельского округа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аппарата акима Казталовского сельского округа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"Жулдыз"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"Жадыра" аппарата акима Казталовского сельского округа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"Ақтілек"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Теренкуль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"Жігер"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"Ақжелкен" отдела образования Казталовского района акимата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"Нұрбалапан" аппарата акима Казталовского сельского округа Казталовского района"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