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92bb" w14:textId="2d5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Казталовского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9 января 2020 года № 43-3. Зарегистрировано Департаментом юстиции Западно-Казахстанской области 14 января 2020 года № 5977.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Акпатерского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27 358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Брикского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30 360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Болашакского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45 139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42 272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45 139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Бостандыкского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78 635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78 993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Жалпакталского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205 982 тысячи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11 264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194 718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207 171 тысяча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-1 189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1 189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24 485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1 621 тысяча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22 864 тысячи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24 485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380 735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12 428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368 307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381 101 тысяча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Кайындинского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21 493 тысячи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20 388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21 493 тысячи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Казталовского районного маслихата Западно-Казахстанской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32 926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1 114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31 812 тысячи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32 926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48 606 тысяч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1 221 тысяча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47 385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48 606 тысяч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28 986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1 531 тысяча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27 455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28 986 тысяч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33 800 тысяч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 тысяч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32 584 тысячи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33 800 тысяч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Кушанкульского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33 730 тысяч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 тысяч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32 524 тысячи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33 730 тысяч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Талдыапанского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42 307 тысяч тенге: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 тысяч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–1 580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 тысячи тенге;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42 307 тысяч тенге;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Талдыкудукского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29 500 тысяч тенге: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тысяч тенге;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28 580 тысяч тенге;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29 500 тысяч тенге;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Теренкульского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28 736 тысяч тенге: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1 040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26 300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28 736 тысяч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Поступления в бюджеты сельских округов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№5915).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Учесть в бюджетах сельских округов на 2020 год поступления субвенции выделяемых из районного бюджета в общей сумме 727 328 тысяч тенге.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бюджетах сельских округов на 2020 год поступления трансфертов выделяемых из районного бюджета в общей сумме 317 702 тысяч тенге: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3 400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7 272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19 681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18 195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38 705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149 107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10 120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23 701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Караозенский сельский округ – 5 936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5 112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Кушанколский сельский округ – 7 868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17 380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Теренколский сельский округ – 4 161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Настоящее решение вводится в действие с 1 января 2020 года.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0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2020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0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2021 год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1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2020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1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2021 год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1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2020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2021 год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2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2021 год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4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2021 год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4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4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5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5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6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6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Казталовского районного маслихата Западно-Казахстанской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6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7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7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7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7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8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8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8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Караозенского сельского округа на 2020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9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2021 год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9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40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0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362"/>
    <w:bookmarkStart w:name="z4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0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Казталовского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9 января 2020 года № 43-3</w:t>
      </w:r>
    </w:p>
    <w:bookmarkEnd w:id="366"/>
    <w:bookmarkStart w:name="z40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Кушанколского сельского округа на 2020 год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1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2021 год</w:t>
      </w:r>
    </w:p>
    <w:bookmarkEnd w:id="369"/>
    <w:bookmarkStart w:name="z4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371"/>
    <w:bookmarkStart w:name="z4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41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2020 год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Казталовского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2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2021 год</w:t>
      </w:r>
    </w:p>
    <w:bookmarkEnd w:id="375"/>
    <w:bookmarkStart w:name="z42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2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377"/>
    <w:bookmarkStart w:name="z42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42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Талдыкудукского сельского округа на 2020 год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Казталовского районного маслихата Западно-Казахстанской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3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Талдыкудукского сельского округа на 2021 год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3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Талдыкудукского сельского округа на 2022 год</w:t>
      </w:r>
    </w:p>
    <w:bookmarkEnd w:id="383"/>
    <w:bookmarkStart w:name="z4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43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2020 год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Казталовского районного маслихата Западно-Казахстанской области от  01.10.2020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3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2021 год</w:t>
      </w:r>
    </w:p>
    <w:bookmarkEnd w:id="387"/>
    <w:bookmarkStart w:name="z44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4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