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f1a8" w14:textId="2a9f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Макарово Макаровского сельского округа района Бәйтерек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Макаровского сельского округа района Бәйтерек Западно-Казахстанской области от 29 июня 2020 года № 15. Зарегистрировано Департаментом юстиции Западно-Казахстанской области 30 июня 2020 года № 6288. Утратило силу решением исполняющего обязанности акима Макаровского сельского округа района Бәйтерек Западно-Казахстанской области от 23 декабря 2020 года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исполняющего обязанности акима Макаровского сельского округа района Бәйтерек Западно-Казахстанской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 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"Территориальная инспекция района Бәйтерек Комитета ветеринарного контроля и надзора Министерства сельского хозяйства Республики Казахстан" от 27 апреля 2020 года № 1-28-241, исполняющий обязанности акима Макаровского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 на территории села Макарово Макаровского сельского округа района Бәйтерек в связи с выявлением заболевания бруцеллеза среди крупного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Макаровского сельского округа (Абилкакимов Е.) обеспечить государственную регистрацию настоящего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Кужагалиев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