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8744" w14:textId="00a8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Зеленое Зеленовского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Зеленовского сельского округа района Бәйтерек Западно-Казахстанской области от 31 января 2020 года № 5. Зарегистрировано Департаментом юстиции Западно-Казахстанской области 3 февраля 2020 года № 6011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Зеленое и на основании заключения Западно-Казахстанской областной ономастической комиссии, аким Зеленовского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Зеленое Зеленовского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"Чапаева" - улица "Тәуелсіздік";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"Пролетарская" - улица "Бірлік".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данного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