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de2b" w14:textId="52fd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району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октября 2020 года № 55-3. Зарегистрировано Департаментом юстиции Западно-Казахстанской области 9 октября 2020 года № 6418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району Бәйтерек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району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району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району Бәйтерек,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(Терехов Г.)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55-3 от 6 октября 2020 год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 району Бәйтерек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124"/>
        <w:gridCol w:w="6122"/>
        <w:gridCol w:w="3309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"Бейбітшілік Келісім" - улица Женис (улица Женис)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Дружбы - улица Фрунзе (от улицы Фрунзе до пересечения улицы Придорожная)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центрального парка - улица Кооперативная (улица Кооперативная)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Егиндібұлақ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Школьная (улица Школьная)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Железново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Казахстан (улица Казахстан)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Шалғай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Чамчияна (улица Чамчияна)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М.Маметова (улица М.Маметова)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Щапово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стадион - улица Абылай хана (улица Абылай хана)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Кушум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Абая (от улицы Достык до улицы Абая)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– улица Парковая (улица Парковая)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Даринск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Балдырган (от улицы Балдырган до пересечения улицы Шолохова)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Жиберина (от улицы Жиберина до улицы Курмангазы)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Январцево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Советская (улица Советская)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Рубежинское 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Культурно-развлекательный парк - улица Сарайшық (улица Сарайшық)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Бостандык (улица Бостандық)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Абая (от улицы Школьная до улицы Абая)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Достык (от улицы Школьная до улицы Достык)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Школьная (улица Школьная)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Мирная (улица Мирная)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Школьная (от улицы Школьная до улицы Петрова)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Мичурина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Ленина (от улицы Магистральная по пересечению улицы Садовая до улицы Ленина)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Абая Кунанбаева (от улицы Сырым Датова до улицы А.Кунанбаева)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Жеңіс (улица Жеңіс)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55-3 от 6 октября 2020 год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району Бәйтерек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 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25 мая 2020 года "О порядке организации и проведения мирных собраний в Республике Казахстан" (далее -Закон),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55-3 от 6 октября 2020 год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 – техническому и организационному обеспечению специализированных мест для организации и проведения мирных собраний  по району Бәйтерек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 Законом 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55-3 от 6 октября 2020 год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по району Бәйтерек,  в которых запрещено проведение пикетирования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 Определить границы проведения пикетирования на расстоянии не менее 100 метров от прилегающих территорий следующих объектов по району Бәйтерек: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