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9d70" w14:textId="2519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району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5 октября 2020 года № 478. Зарегистрировано Департаментом юстиции Западно-Казахстанской области 7 октября 2020 года № 6412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2020 год по району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28 марта 2018 года № 209 "Об утверждении государственного образовательного заказа на дошкольное воспитание и обучение, размера родительской платы на 2018 год по Зеленовскому району" (зарегистрированное в Реестре государственной регистрации нормативных правовых актов № 5141, опубликованное 20 апреля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Исполняющему обязанности руководителя аппарата акима района Бәйтерек (Н.Конашев)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Е.Бисакаева.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№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917"/>
        <w:gridCol w:w="5665"/>
        <w:gridCol w:w="781"/>
        <w:gridCol w:w="1466"/>
        <w:gridCol w:w="1191"/>
        <w:gridCol w:w="1604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"Жұлдыз-ай" отдела образования района Бәйтерек села Дарьинское"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отдела образования района Бәйтерек села Макарово"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 бота" отдела образования района Бәйтерек села Махамбет"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"Бүлдіршін" отдела образования района Бәйтерек села Новенькое"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отдела образования района Бәйтерек села Переметное"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отдела образования района Бәйтерек села Трекино"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Шалғай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района Бәйтерек села Шалғай"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отдела образования района Бәйтерек села Щапово"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детский-сад (местный бюджет)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"школа-детский сад" Белес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"Кушумский средний общеобразовательный комплекс "школа-детский сад"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"Мичуринский средний общеобразовательный комплекс "школа-детский сад"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Погодаево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"школа-детский сад" имени Касыма Ахмирова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"Рубежинский средний общеобразовательный комплекс "школа-детский сад"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"школа-детский сад" Асан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"Больше-Чаганский средний общеобразовательный комплекс "школа-детский сад"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Егіндібұлақ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"школа-детский сад" Егіндібұлак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"школа-детский сад" Махамбет отдела образования района Бәйтерек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"Средний общеобразовательный комплекс "школа-детский сад" Өркен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"Основной общеобразовательный комплекс "школа-детский сад" Сұлу көл"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"Чеботаревский основной общеобразовательный комплекс "школа-детский сад" отдела образования района Бәйтерек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"Январцевский средний общеобразовательный комплекс "школа-детский сад"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(местный бюджет)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Достык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"Ульяновская общеобразовательная средняя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"Зеленовская средняя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Калининское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"Каменская средняя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"Кирсановская основная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"Новеньковская средняя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основная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"Пригородная начальная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Раздольный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"Раздольненская средняя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"Жанатанская начальная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Новенький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"Новеньская средняя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"Павловская начальная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"Переметнинская средняя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"Батуринская средняя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"Больше-Чаганский средний общеобразовательный комплекс "школа-детский сад"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"Кушумский средний общеобразовательный комплекс "школа-детский сад"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Касыма Аманжолова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"Дарьинская средняя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"Чувашинская средняя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"Рубежинский средний общеобразовательный комплекс "школа-детский сад"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"Озерновская основная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Факел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"Подхозовская основная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общеобразовательная школа Каражар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Котельниково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"Красновская начальная общеобразовательная школа № 3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"Жайыкская начальная общеобразовательная школа отдела образования района Бәйтерек"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детский сад (местный бюджет)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 толкын Орал", детский сад "Анфиса № 3"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"Султанова Айнур Армановна", детский сад "Күншуақ+"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"Гульнафис", детский сад "Ақбота"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"Султанова Айнур Армановна", детский сад "Күншуақ-3"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"Пчела Майя", детский сад "Пчела Майя"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"NRG Service", детский сад "Baby Land"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