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de0" w14:textId="bb4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31 декабря 2019 года №42-2 "О бюджете района Бәйтерек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сентября 2020 года № 54-3. Зарегистрировано Департаментом юстиции Западно-Казахстанской области 1 октября 2020 года № 6392.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15 158 320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12 848 995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17 696 324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473 612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604 492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- 3 011 616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3 011 616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3 092 915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3 421 110 тысячи тенге:";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гранты на реализацию новых бизнес-идей – 19 484 тысячи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и навыкам – 7 668 тысяч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абзац тринадцатый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здания Зеленовской средней общеобразовательной школы отдела образования района Бәйтерек – 190 221 тысяча тенге;";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Дарьинское района Бәйтерек – 376 107 тысяч тенге;";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Мичурино района Бәйтерек – 573 603 тысячи тенге;";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в селе Асан Мичуринского сельского округа района Бәйтерек – 1 146 574 тысячи тенге;";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самотечной канализационной сети села Кушум (2-очередь) района Бәйтерек – 17 263 тысячи тенге;";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канализационной сети села Щапово (2-очередь) района Бәйтерек – 17 419 тысяч тенге;";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канализационной сети села Достык района Бәйтерек – 62 302 тысячи тенге;";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внутрипоселкового водопровода села Новенькое района Бәйтерек – 26 420 тысяч тенге;";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исключить: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полного обеспечения школ района Бәйтерек высокоскоростным широкополосным интернетом и увелечения скорости - 548 тысяч тенге;";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Октябрьское района Бәйтерек – 78 578 тысяч тенге;";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(Терехов Г.) обеспечить государственную регистрацию данного решения в органах юстиции.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993"/>
        <w:gridCol w:w="993"/>
        <w:gridCol w:w="103"/>
        <w:gridCol w:w="6058"/>
        <w:gridCol w:w="26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15 158 320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2 207 948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910 183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510 675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12 848 995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12 848 636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12 848 636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17 696 324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7 693 252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7 020 214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6 753 029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6 513 377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854 475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152 266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1 733 234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1 554 665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1 431 261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1 431 261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779 986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236 967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4 634 570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4 629 250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4 629 250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3 392 111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1 086 639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27 587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473 612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604 492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-3 011 616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3 011 616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3 092 915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3 092 915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3 092 915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