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5d0ef" w14:textId="0a5d0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2020 года №43-12 "О бюджете Мичуринского сельского округа района Бәйтерек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20 апреля 2020 года № 48-12. Зарегистрировано Департаментом юстиции Западно-Казахстанской области 23 апреля 2020 года № 6190. Утратило силу решением маслихата района Бәйтерек Западно-Казахстанской области от 31 марта 2021 года № 3-17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2020 года №43-12 "О бюджете Мичуринского сельского округа района Бәйтерек на 2020-2022 годы" (зарегистрированное в Реестре государственной регистрации нормативных правовых актов №5991, опубликованное 22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Мичуринского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28 641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28 466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68 810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-40 169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40 169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40 169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Шканов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2020 года № 48-12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43-12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2020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2"/>
        <w:gridCol w:w="1212"/>
        <w:gridCol w:w="1647"/>
        <w:gridCol w:w="1647"/>
        <w:gridCol w:w="171"/>
        <w:gridCol w:w="3390"/>
        <w:gridCol w:w="302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28 641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68 810 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34 978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34 978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34 978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34 978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20 827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-40 169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40 169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40 169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40 169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