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277" w14:textId="5df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2020 года № 45-2. Зарегистрировано Департаментом юстиции Западно-Казахстанской области 16 марта 2020 года № 6082. Утратило силу решением маслихата района Бәйтерек Западно-Казахстанской области от 25 января 2021 года №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 Правила оказания социальной помощи, установления размеров и определения перечня отдельных категорий нуждающихся граждан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45-2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Бәйтерек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Бәйтерек (далее 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 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 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 "О социальной защите инвалидов в Республике Казахстан" и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21 мая 2013 года № 504 (далее - Типовые правила) и 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района Бәйтерек", осуществляющий оказание социальной помощи в сфере социальной защиты населения, финансируемый за счет местного бюджета;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 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 МИО.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 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размера однократного прожиточного минимума.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памятным датам и праздничным дням размер социальной помощи для отдельно взятой категории получателей установлен в едином размере по согласованию с МИО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Ежемесячная социальная помощь без учета доходов оказывается: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возмещения расходов на коммунальные услуги участникам и инвалидам Великой Отечественной войны в размере 5 месячных расчетных показателей (далее –МРП), лицам, приравненным по льготам и гарантиям к участникам Великой Отечественной войны в размере 2 МРП, из них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и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 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ВИЧ-инфекцией – 2 –х кратный размер прожиточного минимума.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оказывается: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новообразованиями, больным туберкулезом, на основании справки, подтверждающей заболевание, без учета доходов в размере 15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погребение малообеспеченным гражданам (семьям) в размере 15 МРП;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первой группы, пользующихся аппаратом гемодиализ, без учета доходов в размере 20 МРП;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и одиноко проживающим инвалидам по направлению врача на лечение за пределы района (области), без учета доходов в размере 15 МРП;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100 лет и более, без учета доходов в размере 15 МРП;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и детям-инвалидам,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освобожденным из мест лишения свободы и находящимся на учете службы пробации, без учета доходов, в размере 10 МРП.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оказания социальной помощи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 для оказания социальной помощи.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Основания для прекращения и возврата предоставляемой социальной помощи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Заключительное положение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0"/>
        <w:gridCol w:w="7730"/>
        <w:gridCol w:w="1880"/>
      </w:tblGrid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Международный день памяти жертв аварии на Чернобыльской АЭС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День закрытия Семипалатинского испытательного ядерного полигона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 – День семьи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размеров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перечня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района Бәйтерек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маслихата района Бәйтерек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4"/>
        <w:gridCol w:w="1321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ставшие инвалидами вследствие катастрофы на Чернобыльской АЭС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ставшие инвалидами вследствие аварий на объектах гражданского или военного назначения, испытания ядерного оружия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семьи,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восемнадцати лет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вирус иммунодефицита человека;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45-2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№3418, опубликованное 31 января 2014 года в газете "Ауыл тынысы");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29 апреля 2014 года № 25-2 "О внесении изменений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№3514, опубликованное 16 мая 2014 года в газете "Ауыл тынысы");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19 ноября 2014 года № 29-2 "О внесении изменения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№3707, опубликованное 19 декабря 2014 года в газете "Ауыл тынысы");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29 апреля 2016 года № 2-2 "О внесении изменений и дополнений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№4430, опубликованное 3 июня 2016 года в информационно-правовой системе "Әділет");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11 октября 2017 года № 13-3 "О внесении изменений и дополнения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№4938, опубликованное 8 ноября 2017 года в Эталонном контрольном банке нормативных правовых актов Республики Казахстан);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5 февраля 2018 года № 18-3 "О внесении изменений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№5069, опубликованное 7 марта 2018 года в Эталонном контрольном банке нормативных правовых актов Республики Казахстан);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1 июня 2018 года № 21-4 "О внесении изменений и дополнения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№5254, опубликованное 28 июня 2018 года в Эталонном контрольном банке нормативных правовых актов Республики Казахстан);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Западно-Казахстанской области от 27 декабря 2018 года № 29-5 "О внесении изменения в решение Зеленовского районного маслихата от 26 декабря 2013 года № 20-3 "Об утверждении Правил оказания социальной помощи, установления размеров и определения перечня отдельных категорий нуждающихся граждан Зеленовского района" (зарегистрированное в Реестре государственной регистрации нормативных правовых актов №5508, опубликованное 16 января 2019 года в Эталонном контрольном банке нормативных правовых актов Республики Казахстан).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