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5af2" w14:textId="6d8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районе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2020 года № 45-3. Зарегистрировано Департаментом юстиции Западно-Казахстанской области 11 марта 2020 года № 6078. Утратило силу решением маслихата района Бәйтерек Западно-Казахстанской области от 26 января 2021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размера и порядка оказания жилищной помощи малообеспеченным семьям (гражданам) в районе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5 марта 2020 года № 45-3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районе Бәйтерек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районе Бәйтерек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 в районе Бәйтерек.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 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района Бәйтерек" (далее – уполномоченный орган) осуществляющий назначение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-Государственная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предоставляется за счет средств местного бюджета малообеспеченным семьям (гражданам), постоянно проживающим в районе Бәйтерек, на оплату: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районе Бәйтерек.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семье (гражданину)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5 марта 2020 года № 45-3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25 февраля 2014 года № 21-3 "Об утверждении Правил определения размера и порядка оказания жилищной помощи малообеспеченным семьям (гражданам) в Зеленовском районе" (зарегистрированное в Реестре государственной регистрации нормативных правовых актов №3443, опубликованное 28 марта 2014 года в газете "Ауыл тынысы");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5 сентября 2017 года № 12-11 "О внесении изменений в решение Зеленовского районного маслихата от 25 февраля 2014 года № 21-3 "Об утверждении Правил определения размера и порядка оказания жилищной помощи малообеспеченным семьям (гражданам) в Зеленовском районе" (зарегистрированное в Реестре государственной регистрации нормативных правовых актов №4901, опубликованное 6 октября 2017 года в Эталонном контрольном банке нормативных правовых актов Республики Казахстан);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27 июня 2018 года № 22-5 "О внесении изменений и дополнений в решение Зеленовского районного маслихата от 25 февраля 2014 года № 21-3 "Об утверждении Правил определения размера и порядка оказания жилищной помощи малообеспеченным семьям (гражданам) в Зеленовском районе" (зарегистрированное в Реестре государственной регистрации нормативных правовых актов № 5268, опубликованное 11 июля 2018 года в Эталонном контрольном банке нормативных правовых актов Республики Казахстан).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