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7b1db" w14:textId="bb7b1d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Чеботаревского сельского округа района Бәйтерек на 2020-2022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Бәйтерек Западно-Казахстанской области от 13 января 2020 года № 43-10. Зарегистрировано Департаментом юстиции Западно-Казахстанской области 15 января 2020 года № 5988. Утратило силу решением маслихата района Бәйтерек Западно-Казахстанской области от 31 марта 2021 года № 3-23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района Бәйтерек Западно-Казахстанской области от 31.03.2021 </w:t>
      </w:r>
      <w:r>
        <w:rPr>
          <w:rFonts w:ascii="Times New Roman"/>
          <w:b w:val="false"/>
          <w:i w:val="false"/>
          <w:color w:val="ff0000"/>
          <w:sz w:val="28"/>
        </w:rPr>
        <w:t>№ 3-23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первого официального опубликования).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маслихат района Бәйтерек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Чеботаревского сельского округа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22 435 тысяч тенге: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335 тысяч тенге;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4 тысячи тенге;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22 096 тысяч тенге;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22 435 тысяч тенге;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0 тенге;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0 тенге: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займов – 0 тенге;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0 тенге.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000000"/>
          <w:sz w:val="28"/>
        </w:rPr>
        <w:t>№ 59-11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Поступления в бюджет Чеботаревского сельского округа на 2020 год формируются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2019 года "О республиканском бюджете на 2020-2022 годы", </w:t>
      </w:r>
      <w:r>
        <w:rPr>
          <w:rFonts w:ascii="Times New Roman"/>
          <w:b w:val="false"/>
          <w:i w:val="false"/>
          <w:color w:val="000000"/>
          <w:sz w:val="28"/>
        </w:rPr>
        <w:t>решением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Бәйтерек от 31 декабря 2019 года №42-2 "О бюджете района Бәйтерек на 2020 – 2022 годы" (зарегистрированное в Реестре государственной регистрации нормативных правовых актов №5926) и согласно </w:t>
      </w:r>
      <w:r>
        <w:rPr>
          <w:rFonts w:ascii="Times New Roman"/>
          <w:b w:val="false"/>
          <w:i w:val="false"/>
          <w:color w:val="000000"/>
          <w:sz w:val="28"/>
        </w:rPr>
        <w:t>пункту 4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решения.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Принять к сведению и руководству </w:t>
      </w:r>
      <w:r>
        <w:rPr>
          <w:rFonts w:ascii="Times New Roman"/>
          <w:b w:val="false"/>
          <w:i w:val="false"/>
          <w:color w:val="000000"/>
          <w:sz w:val="28"/>
        </w:rPr>
        <w:t>статью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2020-2022 годы".</w:t>
      </w:r>
    </w:p>
    <w:bookmarkEnd w:id="20"/>
    <w:bookmarkStart w:name="z24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Установить на 2020 год норматив распределения доходов, для обеспечения сбалансированности местных бюджетов - индивидуальный подоходный налог зачисляется в бюджет сельского округа 100%.</w:t>
      </w:r>
    </w:p>
    <w:bookmarkEnd w:id="21"/>
    <w:bookmarkStart w:name="z25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Учесть в бюджете сельского округа на 2020 год поступления субвенции передаваемых из районного бюджета в сумме 19 629 тысяч тенге.</w:t>
      </w:r>
    </w:p>
    <w:bookmarkEnd w:id="22"/>
    <w:bookmarkStart w:name="z26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Учесть в бюджете сельского округа на 2020 год поступления трансфертов передаваемых из районного бюджета в сумме 967 тысяч тенге.</w:t>
      </w:r>
    </w:p>
    <w:bookmarkEnd w:id="23"/>
    <w:bookmarkStart w:name="z27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Руководителю аппарата маслихата района Бәйтерек (Г.Терехов) обеспечить государственную регистрацию данного решения в органах юстиции.</w:t>
      </w:r>
    </w:p>
    <w:bookmarkEnd w:id="24"/>
    <w:bookmarkStart w:name="z28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Настоящее решение вводится в действие с 1 января 2020 года.</w:t>
      </w:r>
    </w:p>
    <w:bookmarkEnd w:id="2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 Ислямов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 Исмагулов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решению 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района Бәйтерек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 43-10</w:t>
            </w:r>
          </w:p>
        </w:tc>
      </w:tr>
    </w:tbl>
    <w:bookmarkStart w:name="z32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Чеботаревского сельского округа на 2020 год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1 - в редакции решения маслихата района Бәйтерек Западно-Казахстанской области от 24.12.2020 </w:t>
      </w:r>
      <w:r>
        <w:rPr>
          <w:rFonts w:ascii="Times New Roman"/>
          <w:b w:val="false"/>
          <w:i w:val="false"/>
          <w:color w:val="ff0000"/>
          <w:sz w:val="28"/>
        </w:rPr>
        <w:t>№ 59-11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01.01.2020).</w:t>
      </w:r>
    </w:p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22 435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19 665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№43-10</w:t>
            </w:r>
          </w:p>
        </w:tc>
      </w:tr>
    </w:tbl>
    <w:bookmarkStart w:name="z35" w:id="2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Чеботаревского сельского округа на 2021 год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21 146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19 876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19 876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19 876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19 876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 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 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Бәйтерек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13 января 2020 года №43-10</w:t>
            </w:r>
          </w:p>
        </w:tc>
      </w:tr>
    </w:tbl>
    <w:bookmarkStart w:name="z38" w:id="3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Чеботаревского сельского округа на 2022 год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3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41"/>
        <w:gridCol w:w="1242"/>
        <w:gridCol w:w="1687"/>
        <w:gridCol w:w="1687"/>
        <w:gridCol w:w="176"/>
        <w:gridCol w:w="3470"/>
        <w:gridCol w:w="279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21 146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20 811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21 146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19 876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19 876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19 876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19 876 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1 148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бюджетных кредитов, выданных из государственного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внутри страны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6) Финансирование дефицита (использование профицита) бюджета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Погашение займов 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9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Наименование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2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6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