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1d8f" w14:textId="2181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населенном 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29 декабря 2020 года № 234. Зарегистрировано Департаментом юстиции Западно-Казахстанской области 29 декабря 2020 года № 6729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 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акимат Жанибекского района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 коэффициенты зонирования, учитывающих месторасположение объекта налогообложения в населенном пункте.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от 28 мая 2018 года №92 "Об утверждении коэффициентов зонирования, учитывающих месторасположение объекта налогообложения в населенном пункте" (зарегистрированное в Реестре государственной регистрации нормативных правовых актов №5221, опубликованное 11 июня 2018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Жанибекского района (Н.Серик) обеспечить государственную регистрацию данного постановления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Контроль за исполнением настоящего постановления возложить на заместителя акима района Ж.Абдолова.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Жанибекскому району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Т.Г.Гусманов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 ноября 2020 г.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2020 года № 234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 объекта налогообложения в населенном пункте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3728"/>
        <w:gridCol w:w="4852"/>
      </w:tblGrid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Акобинский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Акоба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Борсы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Тегисшил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Жаксыбайский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Жаксыбай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Акадыр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Куйгенкульский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Колтабан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Онеге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Таловка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Жигер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И.Жумаев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Узункульский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Узункуль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