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15a3a" w14:textId="1215a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Жанибекского сельского округа Жанибекского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28 декабря 2020 года № 51-4. Зарегистрировано Департаментом юстиции Западно-Казахстанской области 29 декабря 2020 года № 6721.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Жанибекский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1.Утвердить бюджет Жанибекского сельского округа Жанибекского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97 236 тысяч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17 200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80 036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101 833 тысячи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- 4 597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4 597 тысяч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4 597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Жанибекского районного маслихата Западно-Казахстанской области от 28.12.2021 </w:t>
      </w:r>
      <w:r>
        <w:rPr>
          <w:rFonts w:ascii="Times New Roman"/>
          <w:b w:val="false"/>
          <w:i w:val="false"/>
          <w:color w:val="000000"/>
          <w:sz w:val="28"/>
        </w:rPr>
        <w:t>№ 13-4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Жанибекского сельского округа на 2021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23 декабря 2020 года №50-2 "О районном бюджете на 2021 – 2023 годы" (зарегистрированное в Реестре государственной регистрации нормативных правовых актов №6582).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Жанибекского сельского округа на 2021 год поступление субвенции передаваемой из районного бюджета в сумме 62 984 тысячи тенге.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Деньги от реализации товаров и услуг, предоставляемых государственными учреждениями, подведомственных местным исполнительным органом, используются ими в порядке, определяемом Бюджетным Кодексом Республики Казахстан и Правительством Республики Казахстан. 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Установить гражданским служащим здравоохранения, социального обеспечения, образования, культуры, спорта, ветеринарии, лесного хозяйства и особо охраняемых природных территорий работающим в сельской местности, согласно перечню должностей специалистов, определенных в соответствии с трудовым законодательством Республики Казахстан, повышение на 25% должностных окладов по сравнению со ставками гражданских служащих, занимающихся этими видами деятельности в городских условиях, с 1 января 2020 года.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Руководителю аппарата Жанибекского районного маслихата (Н.Уалиева) обеспечить государственную регистрацию данного решения в органах юстиции.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Настоящее решение вводится в действие с 1 января 2021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Хаби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№51-4</w:t>
            </w:r>
          </w:p>
        </w:tc>
      </w:tr>
    </w:tbl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Жанибекского сельского округа на 2021 год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Пункт 1 – в редакции решения Жанибекского районного маслихата Западно-Казахстанской области от 28.12.2021 </w:t>
      </w:r>
      <w:r>
        <w:rPr>
          <w:rFonts w:ascii="Times New Roman"/>
          <w:b w:val="false"/>
          <w:i w:val="false"/>
          <w:color w:val="ff0000"/>
          <w:sz w:val="28"/>
        </w:rPr>
        <w:t>№ 13-4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97 236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бюджета)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101 833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-4 597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4 597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№51-4</w:t>
            </w:r>
          </w:p>
        </w:tc>
      </w:tr>
    </w:tbl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Жанибекского сельского округа на 2022 год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80 184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80 184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№51-4</w:t>
            </w:r>
          </w:p>
        </w:tc>
      </w:tr>
    </w:tbl>
    <w:bookmarkStart w:name="z3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Жанибекского сельского округа на 2023 год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80 184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80 184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