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50a" w14:textId="dfe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51-3. Зарегистрировано Департаментом юстиции Западно-Казахстанской области 29 декабря 2020 года № 6720.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Жаксыбайского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38 221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36 988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Жаксыбайского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 районном бюджете на 2021 – 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Жаксыбайского сельского округа на 2021 год поступления субвенции передаваемых из районного бюджета в сумме 22017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№51-3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