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7b0a" w14:textId="5887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Камыстинского сельского округа Жанибекского района на 2021–2023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28 декабря 2020 года № 51-6. Зарегистрировано Департаментом юстиции Западно-Казахстанской области 29 декабря 2020 года № 6712.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Камыстинского сельского округа Жанибекского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93 854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93 033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94 275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- 421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421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421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28.12.2021 </w:t>
      </w:r>
      <w:r>
        <w:rPr>
          <w:rFonts w:ascii="Times New Roman"/>
          <w:b w:val="false"/>
          <w:i w:val="false"/>
          <w:color w:val="000000"/>
          <w:sz w:val="28"/>
        </w:rPr>
        <w:t>№ 13-6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Камыстинского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2020 года №50-2 "О районном бюджете на 2021 – 2023 годы" (зарегистрированное в Реестре государственной регистрации нормативных правовых актов №6582).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Камыстинского сельского округа на 2021 год поступления субвенции передаваемых из районного бюджета в сумме 23 158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Установить гражданским служащим здравоохранения, социального обеспечения, образования, культуры, спорта, ветеринарии, лесного хозяйства и особо охраняемых природных территорий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2020 года.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№51-6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 13-6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93 854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94 275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№51-6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2022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№51-6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