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abae" w14:textId="a8fa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22 апреля 2020 года № 58. Зарегистрировано Департаментом юстиции Западно-Казахстанской области 28 апреля 2020 года № 6202. Утратило силу постановлением акимата Жанибекского района Западно-Казахстанской области от 14 января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14.01.2022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Жанибекскому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26 июля 2019 года № 172 "Об установлении квоты рабочих мест для инвалидов по Жанибекскому району" (зарегистрированное в Реестре государственной регистрации нормативных правовых актов № 5749, опубликованное 7 августа 2019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А.Мулдагалиева.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