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7373a" w14:textId="2c737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Жанибекского районного маслихата от 30 декабря 2019 года №38-1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14 апреля 2020 года № 42-4. Зарегистрировано Департаментом юстиции Западно-Казахстанской области 14 апреля 2020 года № 6170. Утратило силу решением Жанибекского районного маслихата Западно-Казахстанской области от 31 марта 2021 года № 4-4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Жанибекского районного маслихата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30 декабря 2019 года №38-1 "О районном бюджете на 2020-2022 годы" (зарегистрированное в Реестре государственной регистрации нормативных правовых актов №5920, опубликованное 8 января 2020 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2020–2022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5 851 050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431 229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14 020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1 618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5 404 183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6 299 270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39 154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71 577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32 423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дефицит (профицит) бюджета – -487 374 тысячи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487 374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374 544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32 423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145 253 тысячи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Учесть в районном бюджете на 2020 год поступление целевых трансфертов из областного бюджета в общей сумме 446 807 тысяч тенге:";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девятым следующего содержания: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спортзала в средней школе имени А.Оразбаева в селе Жанибек Жанибекского района Западно-Казахстанской области – 140 429 тысяч тенге;";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десятым следующего содержания: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здания Таловского дома культуры Жанибекского района Западно-Казахстанской области – 51 642 тысячи тенге;";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одиннадцатым следующего содержания: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автомобильной дороги по улице Абая села Жанибек Жанибекского района Западно-Казахстанской области – 110 896 тысяч тенге.";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Жанибекского районного маслихата (Н.Уалиева) обеспечить государственную регистрацию данного решения в органах юстиции.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2020 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Илемесов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 апреля 2020 года № 42-4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№38-1</w:t>
            </w:r>
          </w:p>
        </w:tc>
      </w:tr>
    </w:tbl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5 851 050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431 229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5 404 183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5 404 183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5 404 183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6 299 270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2 930 423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2 643 376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2 394 083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2 272 811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486 829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606 921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554 633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508 433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488 333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1 047 003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1 034 343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1 034 343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803 117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32 423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- 487 374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бюджета (использование профицита)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374 544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32 423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органом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145 253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