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d51f" w14:textId="704d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Таловского сельского округа Жанибекского района на 2020–2022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10 января 2020 года № 39-7. Зарегистрировано Департаментом юстиции Западно-Казахстанской области 14 января 2020 года № 5969. Утратило силу решением Жанибекского районного маслихата Западно-Казахстанской области от 31 марта 2021 года № 4-11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Жанибекского районного маслихата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4-11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Таловского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33 400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1 014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32 386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33 400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000000"/>
          <w:sz w:val="28"/>
        </w:rPr>
        <w:t>№ 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Таловского сельского округа на 2020 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 декабря 2019 года №38-1 "О районном бюджете на 2020 – 2022 годы" (зарегистрированное в Реестре государственной регистрации нормативных правовых актов №5920).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Таловского сельского округа на 2020 год поступления субвенции передаваемых из районного бюджета в сумме 30 086 тысяч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Кодексом Республики Казахстан и Правительством Республики Казахстан.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гражданским служащим здравоохранения, социального обеспечения, образования, культуры, спорта, ветеринарии, лесного хозяйства и особо охраняемых природных территорий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занимающихся этими видами деятельности в городских условиях, с 1 января 2020 года.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Настоящее решение вводится в действие с 1 января 2020 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 39-7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2020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Жанибекского районного маслихата Западно-Казахстанской области от 08.12.2020 </w:t>
      </w:r>
      <w:r>
        <w:rPr>
          <w:rFonts w:ascii="Times New Roman"/>
          <w:b w:val="false"/>
          <w:i w:val="false"/>
          <w:color w:val="ff0000"/>
          <w:sz w:val="28"/>
        </w:rPr>
        <w:t>№ 49-5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39-7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2021 год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39-7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2022 год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32 344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