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ef1" w14:textId="2aae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июля 2020 года № 50-2. Зарегистрировано Департаментом юстиции Западно-Казахстанской области 14 июля 2020 года № 6297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категории автостоянок (паркингов) и увеличить базовые ставки налога на земли, выделенные под автостоянки (паркинги) по Жангалинскому району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село Жангала близлежащим населенным пунктом, базовые ставки,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50-2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(паркингов), размер увеличения базовых ставок налога на земли, выделенные под автостоянки (паркинги)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233"/>
        <w:gridCol w:w="1925"/>
        <w:gridCol w:w="5311"/>
        <w:gridCol w:w="1416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 (паркингов)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в селе, 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базовых ставок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