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6f4" w14:textId="662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Жангалинского районного маслихата от 3 марта 2020 года №44-2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апреля 2020 года № 48-1. Зарегистрировано Департаментом юстиции Западно-Казахстанской области 23 апреля 2020 года № 6180. Утратило силу решением Жангалинского районного маслихата Западно-Казахстанской области от 22 января 2021 года №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 марта 2020 года №44-2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 6080, опубликованное 18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"300 000" заменить цифрами "1 000 000".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