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5667" w14:textId="75d5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 малообеспеченным семьям (гражданам) в Жангалинском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20 февраля 2020 года № 43-1. Зарегистрировано Департаментом юстиции Западно-Казахстанской области 21 февраля 2020 года № 6048. Утратило силу решением Жангалинского районного маслихата Западно-Казахстанской области от 22 января 2021 года № 2-3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22.01.2021 </w:t>
      </w:r>
      <w:r>
        <w:rPr>
          <w:rFonts w:ascii="Times New Roman"/>
          <w:b w:val="false"/>
          <w:i w:val="false"/>
          <w:color w:val="ff0000"/>
          <w:sz w:val="28"/>
        </w:rPr>
        <w:t>№ 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Жангалинский районный маслихат 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Правила определения размера и порядка оказания жилищной помощи малообеспеченным семьям (гражданам) в Жангалинском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решения Жангалинского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(С.Успанова)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 Текебаев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2020 года № 43-1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размера и порядка оказания жилищной помощи малообеспеченным семьям (гражданам) в Жангалинском районе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определения размера и порядка оказания жилищной помощи малообеспеченным семьям (гражданам) в Жангалинском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определяют размер и порядок оказания жилищной помощи малообеспеченным семьям (гражданам) в Жангалинским районе.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"Жангалинский районный отдел занятости и социальных программ";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Жангалинском районе, на оплату: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 представительным органом.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устанавливается к совокупному доходу семьи (гражданина) в размере пяти процентов.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Жангалинском районе.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жилищной помощи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 (или) посредством веб-портала "электронного правительства" с предоставлением следующих документов: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с места работы либо справки о регистрации в качестве безработного лица;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об алиментах на детей и других иждивенцев;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банковского счета;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о ежемесячных взносах на содержание общего имущества объекта кондоминиума;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на потребление коммунальных услуг;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квитанции - счета за услуги телекоммуникаций или копии договора на оказание услуг связи;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приеме документов через Государственную корпорацию семье (гражданину) выдается расписка о приеме соответствующих документов.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обращения через веб-портал "электронного правительства", семье (гражданину)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 и в течение 5 (пяти)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Выплата жилищной помощи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2020 года № 43-1</w:t>
            </w:r>
          </w:p>
        </w:tc>
      </w:tr>
    </w:tbl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13 марта 2014 года №16-2 "Об утверждении Правил определения размера и порядка оказания жилищной помощи малообеспеченным семьям (гражданам) в Жангалинском районе" (зарегистрированное в Реестре государственной регистрации нормативных правовых актов №3480, опубликованное 12 апреля 2014 года в газете "Жаңарған өңір").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25 июня 2014 года № 19-3 "О внесении изменений в решение Жангалинского районного маслихата от 13 марта 2014 года №16-2 "Об утверждении Правил определения размера и порядка оказания жилищной помощи малообеспеченным семьям (гражданам) в Жангалинском районе" (зарегистрированное в Реестре государственной регистрации нормативных правовых актов №3584, опубликованное 19 июля 2014 года в газете "Жаңарған өңір").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30 марта 2018 года № 20-2 "О внесении изменений в решение Жангалинского районного маслихата от 13 марта 2014 года № 16-2 "Об утверждении Правил определения размера и порядка оказания жилищной помощи малообеспеченным семьям (гражданам) в Жангалинском районе" (зарегистрированное в Реестре государственной регистрации нормативных правовых актов №5119, опубликованное 12 апреля 2018 года в Эталонном контрольном банке нормативных правовых актов Республики Казахстан).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17 июля 2018 года №24-2 "О внесении изменений и дополнений в решение Жангалинского районного маслихата от 13 марта 2014 года № 16-2 "Об утверждении Правил определения размера и порядка оказания жилищной помощи малообеспеченным семьям (гражданам) в Жангалинском районе" (зарегистрированное в Реестре государственной регистрации нормативных правовых актов №5313, опубликованное 15 августа 2018 года в Эталонном контрольном банке нормативных правовых актов Республики Казахстан).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