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2eef" w14:textId="d972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Пятимарского сельского округа Жангалинского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января 2020 года № 42-9. Зарегистрировано Департаментом юстиции Западно-Казахстанской области 14 января 2020 года № 5951. Утратило силу решением Жангалинского районного маслихата Западно-Казахстанской области от 5 апреля 2021 года № 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Пятимарского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24 621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23 421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24 621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Жангалинского районного маслихата Западно-Казахстанской области от 23.12.2020 </w:t>
      </w:r>
      <w:r>
        <w:rPr>
          <w:rFonts w:ascii="Times New Roman"/>
          <w:b w:val="false"/>
          <w:i w:val="false"/>
          <w:color w:val="000000"/>
          <w:sz w:val="28"/>
        </w:rPr>
        <w:t>№ 56-9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 5922).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2020 год поступления субвенции передаваемых из районного бюджета в сумме 24 378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42-9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Жангалинского районного маслихата Западно-Казахстанской области от 23.12.2020 </w:t>
      </w:r>
      <w:r>
        <w:rPr>
          <w:rFonts w:ascii="Times New Roman"/>
          <w:b w:val="false"/>
          <w:i w:val="false"/>
          <w:color w:val="ff0000"/>
          <w:sz w:val="28"/>
        </w:rPr>
        <w:t>№ 56-9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42-9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