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01f8" w14:textId="eb20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42-6. Зарегистрировано Департаментом юстиции Западно-Казахстанской области 14 января 2020 года № 5949. Утратило силу решением Жангалинского районного маслихата Западно-Казахстанской области от 5 апреля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Кызылобинского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22 588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21 388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000000"/>
          <w:sz w:val="28"/>
        </w:rPr>
        <w:t>№ 56-6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24 058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ff0000"/>
          <w:sz w:val="28"/>
        </w:rPr>
        <w:t>№ 56-6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