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a34" w14:textId="eca1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50-7. Зарегистрировано Департаментом юстиции Западно-Казахстанской области 25 декабря 2020 года № 6636.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- 1 019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- 1 019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20.04.2021 </w:t>
      </w:r>
      <w:r>
        <w:rPr>
          <w:rFonts w:ascii="Times New Roman"/>
          <w:b w:val="false"/>
          <w:i w:val="false"/>
          <w:color w:val="00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19 200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20.04.2021 </w:t>
      </w:r>
      <w:r>
        <w:rPr>
          <w:rFonts w:ascii="Times New Roman"/>
          <w:b w:val="false"/>
          <w:i w:val="false"/>
          <w:color w:val="ff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204"/>
        <w:gridCol w:w="3295"/>
        <w:gridCol w:w="28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406"/>
        <w:gridCol w:w="406"/>
        <w:gridCol w:w="406"/>
        <w:gridCol w:w="406"/>
        <w:gridCol w:w="2364"/>
        <w:gridCol w:w="54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50-7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