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f121c" w14:textId="13f12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10 января 2020 года №35-7 "О бюджете Уялинского сельского округа Бокейординского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7 декабря 2020 года № 48-7. Зарегистрировано Департаментом юстиции Западно-Казахстанской области 8 декабря 2020 года № 6513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10 января 2020 года №35-7 "О бюджете Уялинского сельского округа Бокейординского района на 2020 - 2022 годы" (зарегистрированное в Реестре государственной регистрации нормативных правовых актов №5961, опубликованное 20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Уялинского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17 864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17 160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17 864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Бокейординского районного маслихата (А.Хайруллин)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Бокейординского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2020 года № 48-7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35-7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Уялинского сельского округа на 2020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