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7850" w14:textId="4647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№35-2 "О бюджете Урдинского сельского округа Бокейординского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сентября 2020 года № 45-4. Зарегистрировано Департаментом юстиции Западно-Казахстанской области 30 сентября 2020 года № 6389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№35-2 "О бюджете Урдинского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№5966,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103 943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101 350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106 426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- 2 483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- 2 483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 45-4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 35-2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-2 483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