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f86f" w14:textId="6a8f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30 декабря 2019 года №34-2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12 мая 2020 года № 40-1. Зарегистрировано Департаментом юстиции Западно-Казахстанской области 13 мая 2020 года № 6226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30 декабря 2019 года №34-2 "О районном бюджете на 2020 - 2022 годы" (зарегистрированное в Реестре государственной регистрации нормативных правовых актов №5923, опубликованное 6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6 198 911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471 654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15 099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3 095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5 709 063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7 275 464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71 631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99 413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27 782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- 1 148 184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1 148 184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1 049 548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27 782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126 418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Бокейординского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Тусипкалиева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2020 года № 40-1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64"/>
        <w:gridCol w:w="1173"/>
        <w:gridCol w:w="1173"/>
        <w:gridCol w:w="5302"/>
        <w:gridCol w:w="29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6 198 911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5 709 063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5 709 063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5 709 063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7 275 464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2 767 034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2 553 887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2 438 701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2 307 727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14 104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721 121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1 402 510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773 224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762 724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740 719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1 204 588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1 204 588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982 814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968 014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-1 148 184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1 148 184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