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fa56" w14:textId="4f8f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Уялинского сельского округа Бокейординского района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10 января 2020 года № 35-7. Зарегистрировано Департаментом юстиции Западно-Казахстанской области 14 января 2020 года № 5961.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изложена в новой редакции на казахском языке, текст на русском языке не меняется решением Бокейординского районного маслихата Западно-Казахстанской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38-8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Уялинского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17 864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17 160 тысяч тенге;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17 864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48-7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2019 года №34-2 "О районном бюджете на 2020-2022 годы" (зарегистрированное в Реестре государственной регистрации нормативных правовых актов №5923).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на 2020 год поступления субвенции передаваемых из районного бюджета в сумме 19 341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гражданским служащим здравоохранения, социального обеспечения, образования, культуры, спорта и ветеринарии, работающим в сельских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занимающихся этими видами деятельности в городских условиях, с 1 января 2020 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35-7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48-7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35-7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2021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35-7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2022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